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6D6CC4F9" w:rsidR="00C163F4" w:rsidRPr="00F43100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F43100">
        <w:rPr>
          <w:b/>
          <w:bCs/>
          <w:color w:val="000000" w:themeColor="text1"/>
        </w:rPr>
        <w:t>NZ–UK Co-Production Treaty</w:t>
      </w:r>
    </w:p>
    <w:p w14:paraId="22553E84" w14:textId="77777777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Entry into force</w:t>
      </w:r>
    </w:p>
    <w:p w14:paraId="6E97A25A" w14:textId="77777777" w:rsidR="00C163F4" w:rsidRPr="0052522E" w:rsidRDefault="0052522E" w:rsidP="00C66F85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14 September 1993</w:t>
      </w:r>
    </w:p>
    <w:p w14:paraId="4A3C5B3E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Competent authorities</w:t>
      </w:r>
    </w:p>
    <w:p w14:paraId="08853FCE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</w:p>
    <w:p w14:paraId="7AED72FC" w14:textId="77777777" w:rsidR="00C163F4" w:rsidRDefault="0052522E">
      <w:pPr>
        <w:pStyle w:val="ListBullet"/>
      </w:pPr>
      <w:r w:rsidRPr="0052522E">
        <w:rPr>
          <w:rFonts w:asciiTheme="majorHAnsi" w:hAnsiTheme="majorHAnsi" w:cstheme="majorHAnsi"/>
        </w:rPr>
        <w:t>UK: British Film Institute</w:t>
      </w:r>
    </w:p>
    <w:p w14:paraId="026133BF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Permitted formats</w:t>
      </w:r>
    </w:p>
    <w:p w14:paraId="660AE626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Film</w:t>
      </w:r>
    </w:p>
    <w:p w14:paraId="4B2C2FC0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7930B176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Minimum financial contribution</w:t>
      </w:r>
    </w:p>
    <w:p w14:paraId="5C14FE77" w14:textId="77777777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Bilateral Co-production: 20%</w:t>
      </w:r>
    </w:p>
    <w:p w14:paraId="2C730C26" w14:textId="5AB71700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Multipartite Co-production: 20% (</w:t>
      </w:r>
      <w:r w:rsidR="00584889">
        <w:rPr>
          <w:rFonts w:ascii="Calibri" w:hAnsi="Calibri" w:cs="Calibri"/>
        </w:rPr>
        <w:t>e</w:t>
      </w:r>
      <w:r w:rsidRPr="0052522E">
        <w:rPr>
          <w:rFonts w:ascii="Calibri" w:hAnsi="Calibri" w:cs="Calibri"/>
        </w:rPr>
        <w:t>xceptions permitted with prior approval)</w:t>
      </w:r>
      <w:r w:rsidR="00617FA9">
        <w:rPr>
          <w:rFonts w:ascii="Calibri" w:hAnsi="Calibri" w:cs="Calibri"/>
        </w:rPr>
        <w:t>.</w:t>
      </w:r>
    </w:p>
    <w:p w14:paraId="54A5DD61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Creative contribution</w:t>
      </w:r>
    </w:p>
    <w:p w14:paraId="7A2AA854" w14:textId="205F0AAD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727A68">
        <w:rPr>
          <w:rFonts w:asciiTheme="majorHAnsi" w:hAnsiTheme="majorHAnsi" w:cstheme="majorHAnsi"/>
        </w:rPr>
        <w:t xml:space="preserve">. Assessed using a creative </w:t>
      </w:r>
      <w:r w:rsidR="00637A0E">
        <w:rPr>
          <w:rFonts w:asciiTheme="majorHAnsi" w:hAnsiTheme="majorHAnsi" w:cstheme="majorHAnsi"/>
        </w:rPr>
        <w:t>personnel points test.</w:t>
      </w:r>
    </w:p>
    <w:p w14:paraId="51889367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Permitted non-party personnel</w:t>
      </w:r>
    </w:p>
    <w:p w14:paraId="7F8BBE0A" w14:textId="5E48B2A0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EU nationals</w:t>
      </w:r>
      <w:r w:rsidR="003344CC">
        <w:rPr>
          <w:rFonts w:ascii="Calibri" w:hAnsi="Calibri" w:cs="Calibri"/>
        </w:rPr>
        <w:t xml:space="preserve"> (N.B. post-Brexit, no longer treated as UK but as </w:t>
      </w:r>
      <w:r w:rsidR="0005235E">
        <w:rPr>
          <w:rFonts w:ascii="Calibri" w:hAnsi="Calibri" w:cs="Calibri"/>
        </w:rPr>
        <w:t>a separate EU/EEA category)</w:t>
      </w:r>
      <w:r w:rsidR="00032DC3">
        <w:rPr>
          <w:rFonts w:ascii="Calibri" w:hAnsi="Calibri" w:cs="Calibri"/>
        </w:rPr>
        <w:t>.</w:t>
      </w:r>
    </w:p>
    <w:p w14:paraId="2F068DDB" w14:textId="32294155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E82A0B">
        <w:rPr>
          <w:rFonts w:ascii="Calibri" w:hAnsi="Calibri" w:cs="Calibri"/>
        </w:rPr>
        <w:t xml:space="preserve"> (treated as New Zealanders for certification purposes).</w:t>
      </w:r>
    </w:p>
    <w:p w14:paraId="297CC6BA" w14:textId="1229A482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Local crew for location shoots (</w:t>
      </w:r>
      <w:r w:rsidR="00584889">
        <w:rPr>
          <w:rFonts w:ascii="Calibri" w:hAnsi="Calibri" w:cs="Calibri"/>
        </w:rPr>
        <w:t>r</w:t>
      </w:r>
      <w:r w:rsidRPr="0052522E">
        <w:rPr>
          <w:rFonts w:ascii="Calibri" w:hAnsi="Calibri" w:cs="Calibri"/>
        </w:rPr>
        <w:t>equires prior approval)</w:t>
      </w:r>
      <w:r w:rsidR="00032DC3">
        <w:rPr>
          <w:rFonts w:ascii="Calibri" w:hAnsi="Calibri" w:cs="Calibri"/>
        </w:rPr>
        <w:t>.</w:t>
      </w:r>
    </w:p>
    <w:p w14:paraId="32E0A1F1" w14:textId="008FC8FC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Lead cast for script or financing reasons (</w:t>
      </w:r>
      <w:r w:rsidR="00584889">
        <w:rPr>
          <w:rFonts w:ascii="Calibri" w:hAnsi="Calibri" w:cs="Calibri"/>
        </w:rPr>
        <w:t>r</w:t>
      </w:r>
      <w:r w:rsidRPr="0052522E">
        <w:rPr>
          <w:rFonts w:ascii="Calibri" w:hAnsi="Calibri" w:cs="Calibri"/>
        </w:rPr>
        <w:t>equires prior approval)</w:t>
      </w:r>
      <w:r w:rsidR="00032DC3">
        <w:rPr>
          <w:rFonts w:ascii="Calibri" w:hAnsi="Calibri" w:cs="Calibri"/>
        </w:rPr>
        <w:t>.</w:t>
      </w:r>
    </w:p>
    <w:p w14:paraId="6EB16241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Expenditure</w:t>
      </w:r>
    </w:p>
    <w:p w14:paraId="2613514C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Spend must align with a co-producer's financial and creative contribution.</w:t>
      </w:r>
    </w:p>
    <w:p w14:paraId="4E22A9D9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Location shooting</w:t>
      </w:r>
    </w:p>
    <w:p w14:paraId="22DAD07C" w14:textId="1D7A1A0F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Permitted (</w:t>
      </w:r>
      <w:r w:rsidR="00584889">
        <w:rPr>
          <w:rFonts w:asciiTheme="majorHAnsi" w:hAnsiTheme="majorHAnsi" w:cstheme="majorHAnsi"/>
        </w:rPr>
        <w:t>r</w:t>
      </w:r>
      <w:r w:rsidRPr="0052522E">
        <w:rPr>
          <w:rFonts w:asciiTheme="majorHAnsi" w:hAnsiTheme="majorHAnsi" w:cstheme="majorHAnsi"/>
        </w:rPr>
        <w:t>equires prior approval)</w:t>
      </w:r>
    </w:p>
    <w:p w14:paraId="3F7CF90B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Other</w:t>
      </w:r>
    </w:p>
    <w:p w14:paraId="386AE63A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Majority of the work should be carried out in the country of the majority co-producer.</w:t>
      </w:r>
    </w:p>
    <w:p w14:paraId="780F00A1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Archival footage is limited to 10%.</w:t>
      </w:r>
    </w:p>
    <w:p w14:paraId="72981E37" w14:textId="751F9DD1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Any music composed for the film must be by nationals or residents of NZ or the UK.</w:t>
      </w:r>
      <w:bookmarkEnd w:id="0"/>
    </w:p>
    <w:sectPr w:rsidR="00C163F4" w:rsidRPr="005252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708680420">
    <w:abstractNumId w:val="8"/>
  </w:num>
  <w:num w:numId="3" w16cid:durableId="1876039878">
    <w:abstractNumId w:val="8"/>
  </w:num>
  <w:num w:numId="4" w16cid:durableId="2008701785">
    <w:abstractNumId w:val="6"/>
  </w:num>
  <w:num w:numId="5" w16cid:durableId="2039350110">
    <w:abstractNumId w:val="3"/>
  </w:num>
  <w:num w:numId="6" w16cid:durableId="344209339">
    <w:abstractNumId w:val="0"/>
  </w:num>
  <w:num w:numId="7" w16cid:durableId="429787026">
    <w:abstractNumId w:val="7"/>
  </w:num>
  <w:num w:numId="8" w16cid:durableId="609777629">
    <w:abstractNumId w:val="5"/>
  </w:num>
  <w:num w:numId="9" w16cid:durableId="777867184">
    <w:abstractNumId w:val="1"/>
  </w:num>
  <w:num w:numId="10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DC3"/>
    <w:rsid w:val="00034616"/>
    <w:rsid w:val="0005235E"/>
    <w:rsid w:val="0006063C"/>
    <w:rsid w:val="000A1B46"/>
    <w:rsid w:val="001120D7"/>
    <w:rsid w:val="00113287"/>
    <w:rsid w:val="0015074B"/>
    <w:rsid w:val="0029639D"/>
    <w:rsid w:val="00326F90"/>
    <w:rsid w:val="003344CC"/>
    <w:rsid w:val="00364A85"/>
    <w:rsid w:val="003661B9"/>
    <w:rsid w:val="004A76D7"/>
    <w:rsid w:val="0052522E"/>
    <w:rsid w:val="00562377"/>
    <w:rsid w:val="00584889"/>
    <w:rsid w:val="00617FA9"/>
    <w:rsid w:val="00637A0E"/>
    <w:rsid w:val="00727A68"/>
    <w:rsid w:val="00787E33"/>
    <w:rsid w:val="007F579C"/>
    <w:rsid w:val="008563D0"/>
    <w:rsid w:val="008707F9"/>
    <w:rsid w:val="00874E61"/>
    <w:rsid w:val="008B496D"/>
    <w:rsid w:val="00AA1D8D"/>
    <w:rsid w:val="00AF1CF0"/>
    <w:rsid w:val="00B054AD"/>
    <w:rsid w:val="00B2006F"/>
    <w:rsid w:val="00B47730"/>
    <w:rsid w:val="00BA6E77"/>
    <w:rsid w:val="00BD3209"/>
    <w:rsid w:val="00C163F4"/>
    <w:rsid w:val="00C34F26"/>
    <w:rsid w:val="00C40B34"/>
    <w:rsid w:val="00C66F85"/>
    <w:rsid w:val="00C77217"/>
    <w:rsid w:val="00CB0664"/>
    <w:rsid w:val="00D62D43"/>
    <w:rsid w:val="00E82A0B"/>
    <w:rsid w:val="00F431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113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667F9-7DD4-45CC-8CCB-E264CE5E24A8}"/>
</file>

<file path=customXml/itemProps5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18</cp:revision>
  <dcterms:created xsi:type="dcterms:W3CDTF">2025-09-22T03:22:00Z</dcterms:created>
  <dcterms:modified xsi:type="dcterms:W3CDTF">2025-10-30T05:19:00Z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U5RCTUST6MMN-341079846-368</vt:lpwstr>
  </property>
  <property fmtid="{D5CDD505-2E9C-101B-9397-08002B2CF9AE}" pid="4" name="_dlc_DocIdItemGuid">
    <vt:lpwstr>7675f42e-3b2d-4515-9062-f8fbe4a38709</vt:lpwstr>
  </property>
  <property fmtid="{D5CDD505-2E9C-101B-9397-08002B2CF9AE}" pid="5" name="_dlc_DocIdUrl">
    <vt:lpwstr>https://nzfilm.sharepoint.com/sites/CoPro/_layouts/15/DocIdRedir.aspx?ID=U5RCTUST6MMN-341079846-368, U5RCTUST6MMN-341079846-368</vt:lpwstr>
  </property>
  <property fmtid="{D5CDD505-2E9C-101B-9397-08002B2CF9AE}" pid="7" name="docLang">
    <vt:lpwstr>en</vt:lpwstr>
  </property>
</Properties>
</file>