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1B5D70AA" w:rsidR="00C163F4" w:rsidRPr="00F43100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F43100">
        <w:rPr>
          <w:b/>
          <w:bCs/>
          <w:color w:val="000000" w:themeColor="text1"/>
        </w:rPr>
        <w:t>NZ–</w:t>
      </w:r>
      <w:r w:rsidR="00DA41F5">
        <w:rPr>
          <w:b/>
          <w:bCs/>
          <w:color w:val="000000" w:themeColor="text1"/>
        </w:rPr>
        <w:t>Spain</w:t>
      </w:r>
      <w:r w:rsidRPr="00F43100">
        <w:rPr>
          <w:b/>
          <w:bCs/>
          <w:color w:val="000000" w:themeColor="text1"/>
        </w:rPr>
        <w:t xml:space="preserve"> Co-Production Treaty</w:t>
      </w:r>
    </w:p>
    <w:p w14:paraId="22553E84" w14:textId="77777777" w:rsidR="00C163F4" w:rsidRPr="0052522E" w:rsidRDefault="0052522E" w:rsidP="00A000E4">
      <w:pPr>
        <w:spacing w:before="120" w:after="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full treaty </w:t>
      </w:r>
      <w:proofErr w:type="gramStart"/>
      <w:r w:rsidRPr="0052522E">
        <w:rPr>
          <w:rFonts w:ascii="Calibri" w:hAnsi="Calibri" w:cs="Calibri"/>
          <w:i/>
        </w:rPr>
        <w:t>for</w:t>
      </w:r>
      <w:proofErr w:type="gramEnd"/>
      <w:r w:rsidRPr="0052522E">
        <w:rPr>
          <w:rFonts w:ascii="Calibri" w:hAnsi="Calibri" w:cs="Calibri"/>
          <w:i/>
        </w:rPr>
        <w:t xml:space="preserve"> complete terms.</w:t>
      </w:r>
    </w:p>
    <w:p w14:paraId="3B4C063A" w14:textId="77777777" w:rsidR="00C163F4" w:rsidRPr="00C77217" w:rsidRDefault="0052522E" w:rsidP="00403C51">
      <w:pPr>
        <w:pStyle w:val="Heading2"/>
        <w:spacing w:before="120"/>
        <w:rPr>
          <w:color w:val="000000" w:themeColor="text1"/>
        </w:rPr>
      </w:pPr>
      <w:r w:rsidRPr="00C77217">
        <w:rPr>
          <w:color w:val="000000" w:themeColor="text1"/>
        </w:rPr>
        <w:t>Entry into force</w:t>
      </w:r>
    </w:p>
    <w:p w14:paraId="6E97A25A" w14:textId="45F75CD7" w:rsidR="00C163F4" w:rsidRPr="0052522E" w:rsidRDefault="00026FC4" w:rsidP="00C66F85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</w:t>
      </w:r>
      <w:r w:rsidR="0052522E" w:rsidRPr="0052522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June</w:t>
      </w:r>
      <w:r w:rsidR="0052522E" w:rsidRPr="0052522E">
        <w:rPr>
          <w:rFonts w:asciiTheme="majorHAnsi" w:hAnsiTheme="majorHAnsi" w:cstheme="majorHAnsi"/>
        </w:rPr>
        <w:t xml:space="preserve"> </w:t>
      </w:r>
      <w:r w:rsidR="00DF784A">
        <w:rPr>
          <w:rFonts w:asciiTheme="majorHAnsi" w:hAnsiTheme="majorHAnsi" w:cstheme="majorHAnsi"/>
        </w:rPr>
        <w:t>200</w:t>
      </w:r>
      <w:r>
        <w:rPr>
          <w:rFonts w:asciiTheme="majorHAnsi" w:hAnsiTheme="majorHAnsi" w:cstheme="majorHAnsi"/>
        </w:rPr>
        <w:t>8</w:t>
      </w:r>
    </w:p>
    <w:p w14:paraId="4A3C5B3E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Competent authorities</w:t>
      </w:r>
    </w:p>
    <w:p w14:paraId="08853FCE" w14:textId="113A30C3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  <w:r w:rsidR="00F7017E">
        <w:rPr>
          <w:rFonts w:asciiTheme="majorHAnsi" w:hAnsiTheme="majorHAnsi" w:cstheme="majorHAnsi"/>
        </w:rPr>
        <w:t xml:space="preserve"> (NZFC)</w:t>
      </w:r>
    </w:p>
    <w:p w14:paraId="7AED72FC" w14:textId="05722D62" w:rsidR="00C163F4" w:rsidRDefault="00026FC4">
      <w:pPr>
        <w:pStyle w:val="ListBullet"/>
      </w:pPr>
      <w:r>
        <w:rPr>
          <w:rFonts w:asciiTheme="majorHAnsi" w:hAnsiTheme="majorHAnsi" w:cstheme="majorHAnsi"/>
        </w:rPr>
        <w:t>Spain</w:t>
      </w:r>
      <w:r w:rsidR="0052522E" w:rsidRPr="0052522E">
        <w:rPr>
          <w:rFonts w:asciiTheme="majorHAnsi" w:hAnsiTheme="majorHAnsi" w:cstheme="majorHAnsi"/>
        </w:rPr>
        <w:t xml:space="preserve">: </w:t>
      </w:r>
      <w:r w:rsidR="00B117A4">
        <w:rPr>
          <w:rFonts w:asciiTheme="majorHAnsi" w:hAnsiTheme="majorHAnsi" w:cstheme="majorHAnsi"/>
        </w:rPr>
        <w:t>Institute of Cinematography and Audiovisual Arts (ICAA) and relevant Autonomous Communities</w:t>
      </w:r>
    </w:p>
    <w:p w14:paraId="026133BF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Permitted formats</w:t>
      </w:r>
    </w:p>
    <w:p w14:paraId="660AE626" w14:textId="395051E9" w:rsidR="00C163F4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F</w:t>
      </w:r>
      <w:r w:rsidR="00D1469A">
        <w:rPr>
          <w:rFonts w:asciiTheme="majorHAnsi" w:hAnsiTheme="majorHAnsi" w:cstheme="majorHAnsi"/>
        </w:rPr>
        <w:t>ilm</w:t>
      </w:r>
    </w:p>
    <w:p w14:paraId="71A7E0B0" w14:textId="30D510B7" w:rsidR="006B10D2" w:rsidRDefault="006B10D2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Television</w:t>
      </w:r>
    </w:p>
    <w:p w14:paraId="03B741D1" w14:textId="703563A1" w:rsidR="006B10D2" w:rsidRPr="0052522E" w:rsidRDefault="006B10D2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Digital format productions</w:t>
      </w:r>
    </w:p>
    <w:p w14:paraId="7930B176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Minimum financial contribution</w:t>
      </w:r>
    </w:p>
    <w:p w14:paraId="2C730C26" w14:textId="6F999CDA" w:rsidR="00C163F4" w:rsidRDefault="00307717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Bilateral co-productions: </w:t>
      </w:r>
      <w:r w:rsidR="001B4AEA">
        <w:rPr>
          <w:rFonts w:ascii="Calibri" w:hAnsi="Calibri" w:cs="Calibri"/>
        </w:rPr>
        <w:t>20%</w:t>
      </w:r>
    </w:p>
    <w:p w14:paraId="1FA73CFD" w14:textId="77777777" w:rsidR="003259EB" w:rsidRDefault="00307717" w:rsidP="003259EB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Multilateral co-productions</w:t>
      </w:r>
      <w:r w:rsidR="003259EB">
        <w:rPr>
          <w:rFonts w:ascii="Calibri" w:hAnsi="Calibri" w:cs="Calibri"/>
        </w:rPr>
        <w:t xml:space="preserve">: 10%. </w:t>
      </w:r>
    </w:p>
    <w:p w14:paraId="627C4131" w14:textId="6309DCE9" w:rsidR="00732453" w:rsidRDefault="00732453" w:rsidP="003259EB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Financial only-co-productions: 10-25% (subject to prior approval by the competent authorities)</w:t>
      </w:r>
      <w:r w:rsidR="008E6552">
        <w:rPr>
          <w:rFonts w:ascii="Calibri" w:hAnsi="Calibri" w:cs="Calibri"/>
        </w:rPr>
        <w:t>.</w:t>
      </w:r>
    </w:p>
    <w:p w14:paraId="5E4B673A" w14:textId="71F358EC" w:rsidR="003259EB" w:rsidRPr="0052522E" w:rsidRDefault="003259EB" w:rsidP="003259EB">
      <w:pPr>
        <w:pStyle w:val="ListBullet"/>
        <w:rPr>
          <w:rFonts w:ascii="Calibri" w:hAnsi="Calibri" w:cs="Calibri"/>
        </w:rPr>
      </w:pPr>
      <w:r w:rsidRPr="002B679A">
        <w:rPr>
          <w:rFonts w:ascii="Calibri" w:hAnsi="Calibri" w:cs="Calibri"/>
        </w:rPr>
        <w:t xml:space="preserve">In the case of </w:t>
      </w:r>
      <w:proofErr w:type="gramStart"/>
      <w:r w:rsidRPr="002B679A">
        <w:rPr>
          <w:rFonts w:ascii="Calibri" w:hAnsi="Calibri" w:cs="Calibri"/>
        </w:rPr>
        <w:t>a multipartite</w:t>
      </w:r>
      <w:proofErr w:type="gramEnd"/>
      <w:r w:rsidRPr="002B679A">
        <w:rPr>
          <w:rFonts w:ascii="Calibri" w:hAnsi="Calibri" w:cs="Calibri"/>
        </w:rPr>
        <w:t xml:space="preserve"> co-production</w:t>
      </w:r>
      <w:r>
        <w:rPr>
          <w:rFonts w:ascii="Calibri" w:hAnsi="Calibri" w:cs="Calibri"/>
        </w:rPr>
        <w:t>,</w:t>
      </w:r>
      <w:r w:rsidRPr="002B679A">
        <w:rPr>
          <w:rFonts w:ascii="Calibri" w:hAnsi="Calibri" w:cs="Calibri"/>
        </w:rPr>
        <w:t xml:space="preserve"> the third </w:t>
      </w:r>
      <w:r>
        <w:rPr>
          <w:rFonts w:ascii="Calibri" w:hAnsi="Calibri" w:cs="Calibri"/>
        </w:rPr>
        <w:t xml:space="preserve">country </w:t>
      </w:r>
      <w:r w:rsidRPr="002B679A">
        <w:rPr>
          <w:rFonts w:ascii="Calibri" w:hAnsi="Calibri" w:cs="Calibri"/>
        </w:rPr>
        <w:t>co-producer's contribution may not exceed 30% of the total cost of the film.</w:t>
      </w:r>
      <w:r>
        <w:rPr>
          <w:rFonts w:ascii="Calibri" w:hAnsi="Calibri" w:cs="Calibri"/>
        </w:rPr>
        <w:t xml:space="preserve">  </w:t>
      </w:r>
    </w:p>
    <w:p w14:paraId="54A5DD61" w14:textId="77777777" w:rsidR="00C163F4" w:rsidRPr="00C77217" w:rsidRDefault="0052522E">
      <w:pPr>
        <w:pStyle w:val="Heading2"/>
        <w:rPr>
          <w:color w:val="000000" w:themeColor="text1"/>
        </w:rPr>
      </w:pPr>
      <w:r w:rsidRPr="00C77217">
        <w:rPr>
          <w:color w:val="000000" w:themeColor="text1"/>
        </w:rPr>
        <w:t>Creative contribution</w:t>
      </w:r>
    </w:p>
    <w:p w14:paraId="7A2AA854" w14:textId="29DB6088" w:rsidR="00C163F4" w:rsidRDefault="001B4AEA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 less than 20%, a</w:t>
      </w:r>
      <w:r w:rsidR="00727A68">
        <w:rPr>
          <w:rFonts w:asciiTheme="majorHAnsi" w:hAnsiTheme="majorHAnsi" w:cstheme="majorHAnsi"/>
        </w:rPr>
        <w:t xml:space="preserve">ssessed using a creative </w:t>
      </w:r>
      <w:r w:rsidR="00637A0E">
        <w:rPr>
          <w:rFonts w:asciiTheme="majorHAnsi" w:hAnsiTheme="majorHAnsi" w:cstheme="majorHAnsi"/>
        </w:rPr>
        <w:t>personnel points test.</w:t>
      </w:r>
    </w:p>
    <w:p w14:paraId="106A4162" w14:textId="74174C20" w:rsidR="00F125DE" w:rsidRPr="0052522E" w:rsidRDefault="00430CC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Must be in reasonable proportion to a co-producer’s financial contribution.</w:t>
      </w:r>
    </w:p>
    <w:p w14:paraId="51889367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Permitted non-party personnel</w:t>
      </w:r>
    </w:p>
    <w:p w14:paraId="7F8BBE0A" w14:textId="65DCE1AC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 xml:space="preserve">EU </w:t>
      </w:r>
      <w:r w:rsidR="00956A9A">
        <w:rPr>
          <w:rFonts w:ascii="Calibri" w:hAnsi="Calibri" w:cs="Calibri"/>
        </w:rPr>
        <w:t>or EEA nationals</w:t>
      </w:r>
      <w:r w:rsidR="004C470E">
        <w:rPr>
          <w:rFonts w:ascii="Calibri" w:hAnsi="Calibri" w:cs="Calibri"/>
        </w:rPr>
        <w:t xml:space="preserve"> (treated as </w:t>
      </w:r>
      <w:r w:rsidR="004C470E" w:rsidRPr="004C470E">
        <w:rPr>
          <w:rFonts w:ascii="Calibri" w:hAnsi="Calibri" w:cs="Calibri"/>
        </w:rPr>
        <w:t>"</w:t>
      </w:r>
      <w:r w:rsidR="004D0D8A">
        <w:rPr>
          <w:rFonts w:ascii="Calibri" w:hAnsi="Calibri" w:cs="Calibri"/>
        </w:rPr>
        <w:t>Spanish</w:t>
      </w:r>
      <w:r w:rsidR="004C470E" w:rsidRPr="004C470E">
        <w:rPr>
          <w:rFonts w:ascii="Calibri" w:hAnsi="Calibri" w:cs="Calibri"/>
        </w:rPr>
        <w:t xml:space="preserve">" for </w:t>
      </w:r>
      <w:r w:rsidR="004C470E">
        <w:rPr>
          <w:rFonts w:ascii="Calibri" w:hAnsi="Calibri" w:cs="Calibri"/>
        </w:rPr>
        <w:t>certification purposes)</w:t>
      </w:r>
      <w:r w:rsidR="009250CE">
        <w:rPr>
          <w:rFonts w:ascii="Calibri" w:hAnsi="Calibri" w:cs="Calibri"/>
        </w:rPr>
        <w:t>.</w:t>
      </w:r>
    </w:p>
    <w:p w14:paraId="2F068DDB" w14:textId="4849A95F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825812">
        <w:rPr>
          <w:rFonts w:ascii="Calibri" w:hAnsi="Calibri" w:cs="Calibri"/>
        </w:rPr>
        <w:t xml:space="preserve"> (treated as </w:t>
      </w:r>
      <w:r w:rsidR="0046637C">
        <w:rPr>
          <w:rFonts w:ascii="Calibri" w:hAnsi="Calibri" w:cs="Calibri"/>
        </w:rPr>
        <w:t>“</w:t>
      </w:r>
      <w:r w:rsidR="00825812">
        <w:rPr>
          <w:rFonts w:ascii="Calibri" w:hAnsi="Calibri" w:cs="Calibri"/>
        </w:rPr>
        <w:t>New Zealanders</w:t>
      </w:r>
      <w:r w:rsidR="0046637C">
        <w:rPr>
          <w:rFonts w:ascii="Calibri" w:hAnsi="Calibri" w:cs="Calibri"/>
        </w:rPr>
        <w:t>”</w:t>
      </w:r>
      <w:r w:rsidR="00825812">
        <w:rPr>
          <w:rFonts w:ascii="Calibri" w:hAnsi="Calibri" w:cs="Calibri"/>
        </w:rPr>
        <w:t xml:space="preserve"> for certification purposes)</w:t>
      </w:r>
      <w:r w:rsidR="007256B4">
        <w:rPr>
          <w:rFonts w:ascii="Calibri" w:hAnsi="Calibri" w:cs="Calibri"/>
        </w:rPr>
        <w:t>.</w:t>
      </w:r>
    </w:p>
    <w:p w14:paraId="0E1D0FB2" w14:textId="7384A3C3" w:rsidR="001B2E6B" w:rsidRDefault="00DF1937" w:rsidP="0082581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 </w:t>
      </w:r>
      <w:r w:rsidR="0046637C">
        <w:rPr>
          <w:rFonts w:ascii="Calibri" w:hAnsi="Calibri" w:cs="Calibri"/>
        </w:rPr>
        <w:t>technical and artistic personnel</w:t>
      </w:r>
      <w:r w:rsidR="00825812">
        <w:rPr>
          <w:rFonts w:ascii="Calibri" w:hAnsi="Calibri" w:cs="Calibri"/>
        </w:rPr>
        <w:t xml:space="preserve"> </w:t>
      </w:r>
      <w:r w:rsidR="00A32303">
        <w:rPr>
          <w:rFonts w:ascii="Calibri" w:hAnsi="Calibri" w:cs="Calibri"/>
        </w:rPr>
        <w:t xml:space="preserve">where </w:t>
      </w:r>
      <w:r w:rsidR="001B2E6B" w:rsidRPr="00825812">
        <w:rPr>
          <w:rFonts w:ascii="Calibri" w:hAnsi="Calibri" w:cs="Calibri"/>
        </w:rPr>
        <w:t xml:space="preserve">script or financing </w:t>
      </w:r>
      <w:r w:rsidR="001169A1">
        <w:rPr>
          <w:rFonts w:ascii="Calibri" w:hAnsi="Calibri" w:cs="Calibri"/>
        </w:rPr>
        <w:t>requires</w:t>
      </w:r>
      <w:r w:rsidR="001B2E6B" w:rsidRPr="00825812">
        <w:rPr>
          <w:rFonts w:ascii="Calibri" w:hAnsi="Calibri" w:cs="Calibri"/>
        </w:rPr>
        <w:t xml:space="preserve"> </w:t>
      </w:r>
      <w:r w:rsidR="001169A1">
        <w:rPr>
          <w:rFonts w:ascii="Calibri" w:hAnsi="Calibri" w:cs="Calibri"/>
        </w:rPr>
        <w:t>(</w:t>
      </w:r>
      <w:r w:rsidR="00021F64">
        <w:rPr>
          <w:rFonts w:ascii="Calibri" w:hAnsi="Calibri" w:cs="Calibri"/>
        </w:rPr>
        <w:t xml:space="preserve">with </w:t>
      </w:r>
      <w:r w:rsidR="007256B4">
        <w:rPr>
          <w:rFonts w:ascii="Calibri" w:hAnsi="Calibri" w:cs="Calibri"/>
        </w:rPr>
        <w:t>prior approval</w:t>
      </w:r>
      <w:r w:rsidR="001169A1">
        <w:rPr>
          <w:rFonts w:ascii="Calibri" w:hAnsi="Calibri" w:cs="Calibri"/>
        </w:rPr>
        <w:t>)</w:t>
      </w:r>
      <w:r w:rsidR="007256B4">
        <w:rPr>
          <w:rFonts w:ascii="Calibri" w:hAnsi="Calibri" w:cs="Calibri"/>
        </w:rPr>
        <w:t>.</w:t>
      </w:r>
    </w:p>
    <w:p w14:paraId="4E3599C9" w14:textId="6FCC9702" w:rsidR="00B03FCC" w:rsidRDefault="00B105BF" w:rsidP="00B03FCC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Location-based hires </w:t>
      </w:r>
      <w:r w:rsidR="00867EFC">
        <w:rPr>
          <w:rFonts w:ascii="Calibri" w:hAnsi="Calibri" w:cs="Calibri"/>
        </w:rPr>
        <w:t xml:space="preserve">allowed </w:t>
      </w:r>
      <w:r w:rsidR="00013857">
        <w:rPr>
          <w:rFonts w:ascii="Calibri" w:hAnsi="Calibri" w:cs="Calibri"/>
        </w:rPr>
        <w:t xml:space="preserve">in the case of approved </w:t>
      </w:r>
      <w:r w:rsidR="002F421A">
        <w:rPr>
          <w:rFonts w:ascii="Calibri" w:hAnsi="Calibri" w:cs="Calibri"/>
        </w:rPr>
        <w:t>location shoots</w:t>
      </w:r>
      <w:r w:rsidR="00B33196">
        <w:rPr>
          <w:rFonts w:ascii="Calibri" w:hAnsi="Calibri" w:cs="Calibri"/>
        </w:rPr>
        <w:t xml:space="preserve"> (requires prior approval)</w:t>
      </w:r>
      <w:r w:rsidR="00F50B5A">
        <w:rPr>
          <w:rFonts w:ascii="Calibri" w:hAnsi="Calibri" w:cs="Calibri"/>
        </w:rPr>
        <w:t>.</w:t>
      </w:r>
    </w:p>
    <w:p w14:paraId="6EB16241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Expenditure</w:t>
      </w:r>
    </w:p>
    <w:p w14:paraId="5F180BD4" w14:textId="2CC96F2C" w:rsidR="008764F5" w:rsidRPr="008764F5" w:rsidRDefault="00970AD9" w:rsidP="008764F5">
      <w:pPr>
        <w:pStyle w:val="ListBulle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Should</w:t>
      </w:r>
      <w:proofErr w:type="gramEnd"/>
      <w:r>
        <w:rPr>
          <w:rFonts w:ascii="Calibri" w:hAnsi="Calibri" w:cs="Calibri"/>
        </w:rPr>
        <w:t xml:space="preserve"> </w:t>
      </w:r>
      <w:r w:rsidR="008764F5" w:rsidRPr="008764F5">
        <w:rPr>
          <w:rFonts w:ascii="Calibri" w:hAnsi="Calibri" w:cs="Calibri"/>
        </w:rPr>
        <w:t>reflect the financial and creative contributions of each co-producer</w:t>
      </w:r>
      <w:r>
        <w:rPr>
          <w:rFonts w:ascii="Calibri" w:hAnsi="Calibri" w:cs="Calibri"/>
        </w:rPr>
        <w:t xml:space="preserve"> (NZFC </w:t>
      </w:r>
      <w:r w:rsidR="00150D36">
        <w:rPr>
          <w:rFonts w:ascii="Calibri" w:hAnsi="Calibri" w:cs="Calibri"/>
        </w:rPr>
        <w:t>guidelines).</w:t>
      </w:r>
    </w:p>
    <w:p w14:paraId="4E22A9D9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Location shooting</w:t>
      </w:r>
    </w:p>
    <w:p w14:paraId="22DAD07C" w14:textId="7C20DEA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 xml:space="preserve">Permitted </w:t>
      </w:r>
      <w:r w:rsidR="002F421A">
        <w:rPr>
          <w:rFonts w:asciiTheme="majorHAnsi" w:hAnsiTheme="majorHAnsi" w:cstheme="majorHAnsi"/>
        </w:rPr>
        <w:t xml:space="preserve">in third countries </w:t>
      </w:r>
      <w:r w:rsidR="00825812">
        <w:rPr>
          <w:rFonts w:asciiTheme="majorHAnsi" w:hAnsiTheme="majorHAnsi" w:cstheme="majorHAnsi"/>
        </w:rPr>
        <w:t>with prior approval</w:t>
      </w:r>
      <w:r w:rsidR="00EA73CF">
        <w:rPr>
          <w:rFonts w:asciiTheme="majorHAnsi" w:hAnsiTheme="majorHAnsi" w:cstheme="majorHAnsi"/>
        </w:rPr>
        <w:t xml:space="preserve"> from the competent authorities</w:t>
      </w:r>
      <w:r w:rsidR="00825812">
        <w:rPr>
          <w:rFonts w:asciiTheme="majorHAnsi" w:hAnsiTheme="majorHAnsi" w:cstheme="majorHAnsi"/>
        </w:rPr>
        <w:t>.</w:t>
      </w:r>
    </w:p>
    <w:p w14:paraId="3F7CF90B" w14:textId="77777777" w:rsidR="00C163F4" w:rsidRPr="00787E33" w:rsidRDefault="0052522E">
      <w:pPr>
        <w:pStyle w:val="Heading2"/>
        <w:rPr>
          <w:color w:val="000000" w:themeColor="text1"/>
        </w:rPr>
      </w:pPr>
      <w:r w:rsidRPr="00787E33">
        <w:rPr>
          <w:color w:val="000000" w:themeColor="text1"/>
        </w:rPr>
        <w:t>Other</w:t>
      </w:r>
    </w:p>
    <w:p w14:paraId="497A085B" w14:textId="4008B65C" w:rsidR="00D918B3" w:rsidRDefault="00D918B3" w:rsidP="006A04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Provisional approval must be obtained prior to the commencement of filming.</w:t>
      </w:r>
    </w:p>
    <w:p w14:paraId="6A30CEA3" w14:textId="77777777" w:rsidR="006845AC" w:rsidRPr="006A0438" w:rsidRDefault="006845AC" w:rsidP="006845AC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t least 90% of the</w:t>
      </w:r>
      <w:r w:rsidRPr="0052522E">
        <w:rPr>
          <w:rFonts w:asciiTheme="majorHAnsi" w:hAnsiTheme="majorHAnsi" w:cstheme="majorHAnsi"/>
        </w:rPr>
        <w:t xml:space="preserve"> footage </w:t>
      </w:r>
      <w:r>
        <w:rPr>
          <w:rFonts w:asciiTheme="majorHAnsi" w:hAnsiTheme="majorHAnsi" w:cstheme="majorHAnsi"/>
        </w:rPr>
        <w:t>must be specially shot for the project unless otherwise approved</w:t>
      </w:r>
      <w:r w:rsidRPr="0052522E">
        <w:rPr>
          <w:rFonts w:asciiTheme="majorHAnsi" w:hAnsiTheme="majorHAnsi" w:cstheme="majorHAnsi"/>
        </w:rPr>
        <w:t>.</w:t>
      </w:r>
      <w:bookmarkEnd w:id="0"/>
    </w:p>
    <w:sectPr w:rsidR="006845AC" w:rsidRPr="006A0438" w:rsidSect="00DE78EE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420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609777629">
    <w:abstractNumId w:val="5"/>
  </w:num>
  <w:num w:numId="9" w16cid:durableId="777867184">
    <w:abstractNumId w:val="1"/>
  </w:num>
  <w:num w:numId="10" w16cid:durableId="810245422">
    <w:abstractNumId w:val="4"/>
  </w:num>
  <w:num w:numId="11" w16cid:durableId="533541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857"/>
    <w:rsid w:val="00021F64"/>
    <w:rsid w:val="00026FC4"/>
    <w:rsid w:val="00034616"/>
    <w:rsid w:val="00050898"/>
    <w:rsid w:val="0006063C"/>
    <w:rsid w:val="00077F3F"/>
    <w:rsid w:val="000F2678"/>
    <w:rsid w:val="001169A1"/>
    <w:rsid w:val="0015074B"/>
    <w:rsid w:val="00150D36"/>
    <w:rsid w:val="001669A5"/>
    <w:rsid w:val="001703E2"/>
    <w:rsid w:val="001B2E6B"/>
    <w:rsid w:val="001B4AEA"/>
    <w:rsid w:val="001C4E65"/>
    <w:rsid w:val="001D1897"/>
    <w:rsid w:val="001D774D"/>
    <w:rsid w:val="00207B4E"/>
    <w:rsid w:val="00210DF3"/>
    <w:rsid w:val="002125C0"/>
    <w:rsid w:val="00253A22"/>
    <w:rsid w:val="0029639D"/>
    <w:rsid w:val="002B679A"/>
    <w:rsid w:val="002C414E"/>
    <w:rsid w:val="002D2A9E"/>
    <w:rsid w:val="002F421A"/>
    <w:rsid w:val="00307717"/>
    <w:rsid w:val="003259EB"/>
    <w:rsid w:val="00326F90"/>
    <w:rsid w:val="0034357C"/>
    <w:rsid w:val="003661B9"/>
    <w:rsid w:val="00380B4E"/>
    <w:rsid w:val="003A3DD7"/>
    <w:rsid w:val="003F014F"/>
    <w:rsid w:val="00403C51"/>
    <w:rsid w:val="00430CC8"/>
    <w:rsid w:val="00446962"/>
    <w:rsid w:val="0046637C"/>
    <w:rsid w:val="004B7E55"/>
    <w:rsid w:val="004C470E"/>
    <w:rsid w:val="004D0D8A"/>
    <w:rsid w:val="004E67AB"/>
    <w:rsid w:val="00507F86"/>
    <w:rsid w:val="0052522E"/>
    <w:rsid w:val="00584889"/>
    <w:rsid w:val="005D4DA0"/>
    <w:rsid w:val="00637A0E"/>
    <w:rsid w:val="006501FD"/>
    <w:rsid w:val="006845AC"/>
    <w:rsid w:val="006A0438"/>
    <w:rsid w:val="006B10D2"/>
    <w:rsid w:val="007256B4"/>
    <w:rsid w:val="00727A68"/>
    <w:rsid w:val="00732453"/>
    <w:rsid w:val="00742242"/>
    <w:rsid w:val="00787E33"/>
    <w:rsid w:val="00820089"/>
    <w:rsid w:val="00825812"/>
    <w:rsid w:val="00867EFC"/>
    <w:rsid w:val="008707F9"/>
    <w:rsid w:val="008764F5"/>
    <w:rsid w:val="008B496D"/>
    <w:rsid w:val="008E6552"/>
    <w:rsid w:val="008F745B"/>
    <w:rsid w:val="009024D7"/>
    <w:rsid w:val="009250CE"/>
    <w:rsid w:val="0095500F"/>
    <w:rsid w:val="00956A9A"/>
    <w:rsid w:val="00970AD9"/>
    <w:rsid w:val="00984D0E"/>
    <w:rsid w:val="00A000E4"/>
    <w:rsid w:val="00A32303"/>
    <w:rsid w:val="00A65E99"/>
    <w:rsid w:val="00A738D6"/>
    <w:rsid w:val="00A75A8D"/>
    <w:rsid w:val="00AA1D8D"/>
    <w:rsid w:val="00AB1C98"/>
    <w:rsid w:val="00AF1CF0"/>
    <w:rsid w:val="00B03FCC"/>
    <w:rsid w:val="00B054AD"/>
    <w:rsid w:val="00B075C4"/>
    <w:rsid w:val="00B105BF"/>
    <w:rsid w:val="00B117A4"/>
    <w:rsid w:val="00B2006F"/>
    <w:rsid w:val="00B33196"/>
    <w:rsid w:val="00B47730"/>
    <w:rsid w:val="00BC257C"/>
    <w:rsid w:val="00BC4E99"/>
    <w:rsid w:val="00BD3209"/>
    <w:rsid w:val="00BD35B4"/>
    <w:rsid w:val="00BE6D87"/>
    <w:rsid w:val="00C163F4"/>
    <w:rsid w:val="00C66F85"/>
    <w:rsid w:val="00C760BF"/>
    <w:rsid w:val="00C77217"/>
    <w:rsid w:val="00C96313"/>
    <w:rsid w:val="00CB0664"/>
    <w:rsid w:val="00CD4223"/>
    <w:rsid w:val="00D1469A"/>
    <w:rsid w:val="00D15F2D"/>
    <w:rsid w:val="00D918B3"/>
    <w:rsid w:val="00D93EC4"/>
    <w:rsid w:val="00DA41F5"/>
    <w:rsid w:val="00DE78EE"/>
    <w:rsid w:val="00DF1937"/>
    <w:rsid w:val="00DF5779"/>
    <w:rsid w:val="00DF784A"/>
    <w:rsid w:val="00E0155C"/>
    <w:rsid w:val="00EA73CF"/>
    <w:rsid w:val="00EE1FE8"/>
    <w:rsid w:val="00EF252C"/>
    <w:rsid w:val="00F125DE"/>
    <w:rsid w:val="00F43100"/>
    <w:rsid w:val="00F50B5A"/>
    <w:rsid w:val="00F7017E"/>
    <w:rsid w:val="00F85C09"/>
    <w:rsid w:val="00F935D5"/>
    <w:rsid w:val="00FB552A"/>
    <w:rsid w:val="00FC693F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61A44DA8-3E8C-469D-BEBF-DA306664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D3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5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5B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D35B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E6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Props1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F5DFFE-5079-4F41-802C-60AC5D76FF7F}"/>
</file>

<file path=customXml/itemProps5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37</cp:revision>
  <dcterms:created xsi:type="dcterms:W3CDTF">2025-10-13T00:07:00Z</dcterms:created>
  <dcterms:modified xsi:type="dcterms:W3CDTF">2025-10-30T05:18:00Z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U5RCTUST6MMN-341079846-387</vt:lpwstr>
  </property>
  <property fmtid="{D5CDD505-2E9C-101B-9397-08002B2CF9AE}" pid="4" name="_dlc_DocIdItemGuid">
    <vt:lpwstr>d23afa6d-f37a-4355-acc0-670b403c3cc6</vt:lpwstr>
  </property>
  <property fmtid="{D5CDD505-2E9C-101B-9397-08002B2CF9AE}" pid="5" name="_dlc_DocIdUrl">
    <vt:lpwstr>https://nzfilm.sharepoint.com/sites/CoPro/_layouts/15/DocIdRedir.aspx?ID=U5RCTUST6MMN-341079846-387, U5RCTUST6MMN-341079846-387</vt:lpwstr>
  </property>
  <property fmtid="{D5CDD505-2E9C-101B-9397-08002B2CF9AE}" pid="7" name="docLang">
    <vt:lpwstr>en</vt:lpwstr>
  </property>
</Properties>
</file>