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2A31EE56" w:rsidR="00C163F4" w:rsidRPr="000476AA" w:rsidRDefault="00F94C47">
      <w:pPr>
        <w:pStyle w:val="Title"/>
        <w:rPr>
          <w:b/>
          <w:bCs/>
          <w:color w:val="000000" w:themeColor="text1"/>
        </w:rPr>
      </w:pPr>
      <w:bookmarkStart w:id="0" w:name="_Hlk209515181"/>
      <w:r w:rsidRPr="000476AA">
        <w:rPr>
          <w:b/>
          <w:bCs/>
          <w:color w:val="000000" w:themeColor="text1"/>
        </w:rPr>
        <w:t>NZ–</w:t>
      </w:r>
      <w:r w:rsidR="00E11A50">
        <w:rPr>
          <w:b/>
          <w:bCs/>
          <w:color w:val="000000" w:themeColor="text1"/>
        </w:rPr>
        <w:t>South Africa</w:t>
      </w:r>
      <w:r w:rsidRPr="000476AA">
        <w:rPr>
          <w:b/>
          <w:bCs/>
          <w:color w:val="000000" w:themeColor="text1"/>
        </w:rPr>
        <w:t xml:space="preserve"> Co-Production </w:t>
      </w:r>
      <w:r w:rsidR="005239E9" w:rsidRPr="000476AA">
        <w:rPr>
          <w:b/>
          <w:bCs/>
          <w:color w:val="000000" w:themeColor="text1"/>
        </w:rPr>
        <w:t>Treaty</w:t>
      </w:r>
    </w:p>
    <w:p w14:paraId="22553E84" w14:textId="064B4359" w:rsidR="00C163F4" w:rsidRPr="0052522E" w:rsidRDefault="00F94C47" w:rsidP="00427247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>This summary is a reference tool only. Please consult the full</w:t>
      </w:r>
      <w:r w:rsidR="00CF1612">
        <w:rPr>
          <w:rFonts w:ascii="Calibri" w:hAnsi="Calibri" w:cs="Calibri"/>
          <w:i/>
        </w:rPr>
        <w:t xml:space="preserve"> </w:t>
      </w:r>
      <w:r w:rsidR="005239E9">
        <w:rPr>
          <w:rFonts w:ascii="Calibri" w:hAnsi="Calibri" w:cs="Calibri"/>
          <w:i/>
        </w:rPr>
        <w:t>treaty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</w:t>
      </w:r>
      <w:r w:rsidR="00B55C61">
        <w:rPr>
          <w:rFonts w:ascii="Calibri" w:hAnsi="Calibri" w:cs="Calibri"/>
          <w:i/>
        </w:rPr>
        <w:t>.</w:t>
      </w:r>
    </w:p>
    <w:p w14:paraId="3B4C063A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Entry into force</w:t>
      </w:r>
    </w:p>
    <w:p w14:paraId="6E97A25A" w14:textId="58EAE95B" w:rsidR="00C163F4" w:rsidRPr="0052522E" w:rsidRDefault="00E11A50" w:rsidP="00B55C6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</w:t>
      </w:r>
      <w:r w:rsidR="00D22D4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October</w:t>
      </w:r>
      <w:r w:rsidR="000A3A2A" w:rsidRPr="0052522E">
        <w:rPr>
          <w:rFonts w:asciiTheme="majorHAnsi" w:hAnsiTheme="majorHAnsi" w:cstheme="majorHAnsi"/>
        </w:rPr>
        <w:t xml:space="preserve"> </w:t>
      </w:r>
      <w:r w:rsidR="00BD6CC7">
        <w:rPr>
          <w:rFonts w:asciiTheme="majorHAnsi" w:hAnsiTheme="majorHAnsi" w:cstheme="majorHAnsi"/>
        </w:rPr>
        <w:t>201</w:t>
      </w:r>
      <w:r>
        <w:rPr>
          <w:rFonts w:asciiTheme="majorHAnsi" w:hAnsiTheme="majorHAnsi" w:cstheme="majorHAnsi"/>
        </w:rPr>
        <w:t>1</w:t>
      </w:r>
    </w:p>
    <w:p w14:paraId="4A3C5B3E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Competent authorities</w:t>
      </w:r>
    </w:p>
    <w:p w14:paraId="08853FCE" w14:textId="77777777" w:rsidR="00C163F4" w:rsidRPr="0052522E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68B61A3A" w:rsidR="00C163F4" w:rsidRDefault="00CD167B">
      <w:pPr>
        <w:pStyle w:val="ListBullet"/>
      </w:pPr>
      <w:r>
        <w:rPr>
          <w:rFonts w:asciiTheme="majorHAnsi" w:hAnsiTheme="majorHAnsi" w:cstheme="majorHAnsi"/>
        </w:rPr>
        <w:t>South Africa</w:t>
      </w:r>
      <w:r w:rsidR="00BD6CC7"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National Film and Video Foundation (NFVF)</w:t>
      </w:r>
    </w:p>
    <w:p w14:paraId="026133BF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formats</w:t>
      </w:r>
    </w:p>
    <w:p w14:paraId="660AE626" w14:textId="2C8ABD7E" w:rsidR="00C163F4" w:rsidRPr="0052522E" w:rsidRDefault="00F00C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Feature f</w:t>
      </w:r>
      <w:r w:rsidRPr="0052522E">
        <w:rPr>
          <w:rFonts w:asciiTheme="majorHAnsi" w:hAnsiTheme="majorHAnsi" w:cstheme="majorHAnsi"/>
        </w:rPr>
        <w:t>ilm</w:t>
      </w:r>
      <w:r>
        <w:rPr>
          <w:rFonts w:asciiTheme="majorHAnsi" w:hAnsiTheme="majorHAnsi" w:cstheme="majorHAnsi"/>
        </w:rPr>
        <w:t>s</w:t>
      </w:r>
    </w:p>
    <w:p w14:paraId="4B2C2FC0" w14:textId="7148A376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ACA4FFF" w14:textId="338E7C3B" w:rsidR="008B26E8" w:rsidRPr="00247BA5" w:rsidRDefault="00F00CF4" w:rsidP="00247BA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AC17AA">
        <w:rPr>
          <w:rFonts w:asciiTheme="majorHAnsi" w:hAnsiTheme="majorHAnsi" w:cstheme="majorHAnsi"/>
        </w:rPr>
        <w:t xml:space="preserve">igital </w:t>
      </w:r>
      <w:r w:rsidR="0009724E">
        <w:rPr>
          <w:rFonts w:asciiTheme="majorHAnsi" w:hAnsiTheme="majorHAnsi" w:cstheme="majorHAnsi"/>
        </w:rPr>
        <w:t>format productions</w:t>
      </w:r>
    </w:p>
    <w:p w14:paraId="7930B176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Minimum financial contribution</w:t>
      </w:r>
    </w:p>
    <w:p w14:paraId="5C14FE77" w14:textId="1C00EA9D" w:rsidR="00C163F4" w:rsidRDefault="00CF2981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20%</w:t>
      </w:r>
      <w:r w:rsidR="002C1D4C">
        <w:rPr>
          <w:rFonts w:ascii="Calibri" w:hAnsi="Calibri" w:cs="Calibri"/>
        </w:rPr>
        <w:t xml:space="preserve"> </w:t>
      </w:r>
    </w:p>
    <w:p w14:paraId="049A5124" w14:textId="38BF5D0A" w:rsidR="001940ED" w:rsidRPr="0052522E" w:rsidRDefault="00D074F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Finance only contributions allowed (max 50%)</w:t>
      </w:r>
      <w:r w:rsidR="004E5589">
        <w:rPr>
          <w:rFonts w:ascii="Calibri" w:hAnsi="Calibri" w:cs="Calibri"/>
        </w:rPr>
        <w:t xml:space="preserve"> – requires prior approval.</w:t>
      </w:r>
    </w:p>
    <w:p w14:paraId="54A5DD6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Creative contribution</w:t>
      </w:r>
    </w:p>
    <w:p w14:paraId="34AF12F0" w14:textId="4F4A7535" w:rsidR="00E20B4A" w:rsidRPr="00B548B3" w:rsidRDefault="00CF2981" w:rsidP="00B548B3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No less than 20%</w:t>
      </w:r>
      <w:r w:rsidR="000A4298">
        <w:rPr>
          <w:rFonts w:ascii="Calibri" w:hAnsi="Calibri" w:cs="Calibri"/>
        </w:rPr>
        <w:t xml:space="preserve"> (assessed using a creative points test)</w:t>
      </w:r>
      <w:r w:rsidR="002A7E65">
        <w:rPr>
          <w:rFonts w:ascii="Calibri" w:hAnsi="Calibri" w:cs="Calibri"/>
        </w:rPr>
        <w:t>.</w:t>
      </w:r>
      <w:r w:rsidR="00784764">
        <w:rPr>
          <w:rFonts w:ascii="Calibri" w:hAnsi="Calibri" w:cs="Calibri"/>
        </w:rPr>
        <w:t xml:space="preserve"> </w:t>
      </w:r>
    </w:p>
    <w:p w14:paraId="417B179F" w14:textId="41C6E2CE" w:rsidR="00E20B4A" w:rsidRDefault="00AE6685" w:rsidP="00B52F2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Must be proportional to a co-producer’s financial </w:t>
      </w:r>
      <w:r w:rsidR="00445872">
        <w:rPr>
          <w:rFonts w:ascii="Calibri" w:hAnsi="Calibri" w:cs="Calibri"/>
        </w:rPr>
        <w:t>contribution to</w:t>
      </w:r>
      <w:r w:rsidR="000A4298">
        <w:rPr>
          <w:rFonts w:ascii="Calibri" w:hAnsi="Calibri" w:cs="Calibri"/>
        </w:rPr>
        <w:t xml:space="preserve"> the co-production</w:t>
      </w:r>
      <w:r w:rsidR="00E20B4A">
        <w:rPr>
          <w:rFonts w:ascii="Calibri" w:hAnsi="Calibri" w:cs="Calibri"/>
        </w:rPr>
        <w:t>.</w:t>
      </w:r>
    </w:p>
    <w:p w14:paraId="51889367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non-party personnel</w:t>
      </w:r>
    </w:p>
    <w:p w14:paraId="2E36627C" w14:textId="1BD882B0" w:rsidR="003F3D26" w:rsidRDefault="003F3D2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Australian nationals</w:t>
      </w:r>
      <w:r w:rsidR="00DC4C2A">
        <w:rPr>
          <w:rFonts w:ascii="Calibri" w:hAnsi="Calibri" w:cs="Calibri"/>
        </w:rPr>
        <w:t xml:space="preserve"> (treated as </w:t>
      </w:r>
      <w:r w:rsidR="00C012E0">
        <w:rPr>
          <w:rFonts w:ascii="Calibri" w:hAnsi="Calibri" w:cs="Calibri"/>
        </w:rPr>
        <w:t>“</w:t>
      </w:r>
      <w:r w:rsidR="00DC4C2A">
        <w:rPr>
          <w:rFonts w:ascii="Calibri" w:hAnsi="Calibri" w:cs="Calibri"/>
        </w:rPr>
        <w:t>New Zealanders</w:t>
      </w:r>
      <w:r w:rsidR="00C012E0">
        <w:rPr>
          <w:rFonts w:ascii="Calibri" w:hAnsi="Calibri" w:cs="Calibri"/>
        </w:rPr>
        <w:t>”</w:t>
      </w:r>
      <w:r w:rsidR="00DC4C2A">
        <w:rPr>
          <w:rFonts w:ascii="Calibri" w:hAnsi="Calibri" w:cs="Calibri"/>
        </w:rPr>
        <w:t xml:space="preserve"> for certification purposes)</w:t>
      </w:r>
      <w:r>
        <w:rPr>
          <w:rFonts w:ascii="Calibri" w:hAnsi="Calibri" w:cs="Calibri"/>
        </w:rPr>
        <w:t>.</w:t>
      </w:r>
    </w:p>
    <w:p w14:paraId="463192C5" w14:textId="3C32B730" w:rsidR="00DE65FC" w:rsidRDefault="00DE65F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numbers of non-party performers where script or financing dictates (requires prior approval).</w:t>
      </w:r>
    </w:p>
    <w:p w14:paraId="15F25F2F" w14:textId="6A7D0FBF" w:rsidR="005F65A6" w:rsidRDefault="00C1198D" w:rsidP="005F65A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Restricted numbers of</w:t>
      </w:r>
      <w:r w:rsidR="001D5000">
        <w:rPr>
          <w:rFonts w:asciiTheme="majorHAnsi" w:hAnsiTheme="majorHAnsi" w:cstheme="majorHAnsi"/>
        </w:rPr>
        <w:t xml:space="preserve"> </w:t>
      </w:r>
      <w:r w:rsidR="00AA76C3" w:rsidRPr="00AA76C3">
        <w:rPr>
          <w:rFonts w:asciiTheme="majorHAnsi" w:hAnsiTheme="majorHAnsi" w:cstheme="majorHAnsi"/>
        </w:rPr>
        <w:t>non-party</w:t>
      </w:r>
      <w:r w:rsidR="00DE65FC">
        <w:rPr>
          <w:rFonts w:asciiTheme="majorHAnsi" w:hAnsiTheme="majorHAnsi" w:cstheme="majorHAnsi"/>
        </w:rPr>
        <w:t xml:space="preserve"> technical </w:t>
      </w:r>
      <w:r w:rsidR="00AA76C3" w:rsidRPr="00AA76C3">
        <w:rPr>
          <w:rFonts w:asciiTheme="majorHAnsi" w:hAnsiTheme="majorHAnsi" w:cstheme="majorHAnsi"/>
        </w:rPr>
        <w:t xml:space="preserve">personnel </w:t>
      </w:r>
      <w:r w:rsidR="001D5000">
        <w:rPr>
          <w:rFonts w:asciiTheme="majorHAnsi" w:hAnsiTheme="majorHAnsi" w:cstheme="majorHAnsi"/>
        </w:rPr>
        <w:t>in “exceptional circumstances.”</w:t>
      </w:r>
    </w:p>
    <w:p w14:paraId="6F1DA3B6" w14:textId="46C842C7" w:rsidR="00081AB7" w:rsidRPr="0052522E" w:rsidRDefault="00081AB7" w:rsidP="005F65A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Local hires as crowd artists or in small roles or whose services are necessary for</w:t>
      </w:r>
      <w:r w:rsidR="008C4EA5">
        <w:rPr>
          <w:rFonts w:asciiTheme="majorHAnsi" w:hAnsiTheme="majorHAnsi" w:cstheme="majorHAnsi"/>
        </w:rPr>
        <w:t xml:space="preserve"> approved</w:t>
      </w:r>
      <w:r>
        <w:rPr>
          <w:rFonts w:asciiTheme="majorHAnsi" w:hAnsiTheme="majorHAnsi" w:cstheme="majorHAnsi"/>
        </w:rPr>
        <w:t xml:space="preserve"> location </w:t>
      </w:r>
      <w:r w:rsidR="008C4EA5">
        <w:rPr>
          <w:rFonts w:asciiTheme="majorHAnsi" w:hAnsiTheme="majorHAnsi" w:cstheme="majorHAnsi"/>
        </w:rPr>
        <w:t>shoots (requires prior approval</w:t>
      </w:r>
      <w:r w:rsidR="008670F3">
        <w:rPr>
          <w:rFonts w:asciiTheme="majorHAnsi" w:hAnsiTheme="majorHAnsi" w:cstheme="majorHAnsi"/>
        </w:rPr>
        <w:t>)</w:t>
      </w:r>
      <w:r w:rsidR="00A4375B">
        <w:rPr>
          <w:rFonts w:asciiTheme="majorHAnsi" w:hAnsiTheme="majorHAnsi" w:cstheme="majorHAnsi"/>
        </w:rPr>
        <w:t>.</w:t>
      </w:r>
    </w:p>
    <w:p w14:paraId="6EB1624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Expenditure</w:t>
      </w:r>
    </w:p>
    <w:p w14:paraId="2613514C" w14:textId="1B6BC6C5" w:rsidR="00C163F4" w:rsidRPr="0052522E" w:rsidRDefault="004E558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Must </w:t>
      </w:r>
      <w:r w:rsidR="00257BCC" w:rsidRPr="00257BCC">
        <w:rPr>
          <w:rFonts w:asciiTheme="majorHAnsi" w:hAnsiTheme="majorHAnsi" w:cstheme="majorHAnsi"/>
        </w:rPr>
        <w:t>be proportionate to a co-producer’s financial and creative contribution.  </w:t>
      </w:r>
    </w:p>
    <w:p w14:paraId="4E22A9D9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Location shooting</w:t>
      </w:r>
    </w:p>
    <w:p w14:paraId="22DAD07C" w14:textId="3B3D8113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BC6A30">
        <w:rPr>
          <w:rFonts w:asciiTheme="majorHAnsi" w:hAnsiTheme="majorHAnsi" w:cstheme="majorHAnsi"/>
        </w:rPr>
        <w:t xml:space="preserve">in a third country with </w:t>
      </w:r>
      <w:r w:rsidRPr="0052522E">
        <w:rPr>
          <w:rFonts w:asciiTheme="majorHAnsi" w:hAnsiTheme="majorHAnsi" w:cstheme="majorHAnsi"/>
        </w:rPr>
        <w:t>prior approval</w:t>
      </w:r>
      <w:r w:rsidR="001E73A7">
        <w:rPr>
          <w:rFonts w:asciiTheme="majorHAnsi" w:hAnsiTheme="majorHAnsi" w:cstheme="majorHAnsi"/>
        </w:rPr>
        <w:t>.</w:t>
      </w:r>
    </w:p>
    <w:p w14:paraId="3F7CF90B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Other</w:t>
      </w:r>
    </w:p>
    <w:p w14:paraId="2CAC6249" w14:textId="0A27E462" w:rsidR="00F71E79" w:rsidRDefault="00CD6CAF" w:rsidP="00F8312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 least 90% of footage must be specially shot or created for the project unless otherwise approved.</w:t>
      </w:r>
    </w:p>
    <w:p w14:paraId="0544992B" w14:textId="2FB77912" w:rsidR="00043398" w:rsidRDefault="00043398" w:rsidP="00F83120">
      <w:pPr>
        <w:pStyle w:val="ListBullet"/>
        <w:rPr>
          <w:rFonts w:asciiTheme="majorHAnsi" w:hAnsiTheme="majorHAnsi" w:cstheme="majorHAnsi"/>
        </w:rPr>
      </w:pPr>
      <w:r w:rsidRPr="00043398">
        <w:rPr>
          <w:rFonts w:asciiTheme="majorHAnsi" w:hAnsiTheme="majorHAnsi" w:cstheme="majorHAnsi"/>
        </w:rPr>
        <w:t>Provisional approval required prior to the commencement of shooting.</w:t>
      </w:r>
    </w:p>
    <w:bookmarkEnd w:id="0"/>
    <w:sectPr w:rsidR="00043398" w:rsidSect="00C13647">
      <w:pgSz w:w="12240" w:h="15840"/>
      <w:pgMar w:top="1418" w:right="1191" w:bottom="141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B0C5" w14:textId="77777777" w:rsidR="004C6375" w:rsidRDefault="004C6375" w:rsidP="00042EED">
      <w:pPr>
        <w:spacing w:after="0" w:line="240" w:lineRule="auto"/>
      </w:pPr>
      <w:r>
        <w:separator/>
      </w:r>
    </w:p>
  </w:endnote>
  <w:endnote w:type="continuationSeparator" w:id="0">
    <w:p w14:paraId="7643E498" w14:textId="77777777" w:rsidR="004C6375" w:rsidRDefault="004C6375" w:rsidP="000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D1A5" w14:textId="77777777" w:rsidR="004C6375" w:rsidRDefault="004C6375" w:rsidP="00042EED">
      <w:pPr>
        <w:spacing w:after="0" w:line="240" w:lineRule="auto"/>
      </w:pPr>
      <w:r>
        <w:separator/>
      </w:r>
    </w:p>
  </w:footnote>
  <w:footnote w:type="continuationSeparator" w:id="0">
    <w:p w14:paraId="4B2E1CE1" w14:textId="77777777" w:rsidR="004C6375" w:rsidRDefault="004C6375" w:rsidP="0004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87506"/>
    <w:multiLevelType w:val="hybridMultilevel"/>
    <w:tmpl w:val="27264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80420">
    <w:abstractNumId w:val="8"/>
  </w:num>
  <w:num w:numId="2" w16cid:durableId="2008701785">
    <w:abstractNumId w:val="6"/>
  </w:num>
  <w:num w:numId="3" w16cid:durableId="609777629">
    <w:abstractNumId w:val="5"/>
  </w:num>
  <w:num w:numId="4" w16cid:durableId="810245422">
    <w:abstractNumId w:val="4"/>
  </w:num>
  <w:num w:numId="5" w16cid:durableId="429787026">
    <w:abstractNumId w:val="7"/>
  </w:num>
  <w:num w:numId="6" w16cid:durableId="2039350110">
    <w:abstractNumId w:val="3"/>
  </w:num>
  <w:num w:numId="7" w16cid:durableId="1296638167">
    <w:abstractNumId w:val="2"/>
  </w:num>
  <w:num w:numId="8" w16cid:durableId="777867184">
    <w:abstractNumId w:val="1"/>
  </w:num>
  <w:num w:numId="9" w16cid:durableId="344209339">
    <w:abstractNumId w:val="0"/>
  </w:num>
  <w:num w:numId="10" w16cid:durableId="502477588">
    <w:abstractNumId w:val="9"/>
  </w:num>
  <w:num w:numId="11" w16cid:durableId="424766818">
    <w:abstractNumId w:val="8"/>
  </w:num>
  <w:num w:numId="12" w16cid:durableId="861479214">
    <w:abstractNumId w:val="8"/>
  </w:num>
  <w:num w:numId="13" w16cid:durableId="230122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AF2"/>
    <w:rsid w:val="00034616"/>
    <w:rsid w:val="00042EED"/>
    <w:rsid w:val="00043398"/>
    <w:rsid w:val="00046F01"/>
    <w:rsid w:val="000476AA"/>
    <w:rsid w:val="0006063C"/>
    <w:rsid w:val="00065F4D"/>
    <w:rsid w:val="00081AB7"/>
    <w:rsid w:val="00092C35"/>
    <w:rsid w:val="0009724E"/>
    <w:rsid w:val="000A3A2A"/>
    <w:rsid w:val="000A4298"/>
    <w:rsid w:val="000C1A5F"/>
    <w:rsid w:val="000D7366"/>
    <w:rsid w:val="000E1DB8"/>
    <w:rsid w:val="00123995"/>
    <w:rsid w:val="0015074B"/>
    <w:rsid w:val="00164443"/>
    <w:rsid w:val="001940ED"/>
    <w:rsid w:val="00196EB8"/>
    <w:rsid w:val="001A3795"/>
    <w:rsid w:val="001C172D"/>
    <w:rsid w:val="001D5000"/>
    <w:rsid w:val="001E73A7"/>
    <w:rsid w:val="00217B06"/>
    <w:rsid w:val="00224111"/>
    <w:rsid w:val="0024598E"/>
    <w:rsid w:val="00247BA5"/>
    <w:rsid w:val="00257BCC"/>
    <w:rsid w:val="00260DB6"/>
    <w:rsid w:val="002637EF"/>
    <w:rsid w:val="002804FF"/>
    <w:rsid w:val="00290BE9"/>
    <w:rsid w:val="0029639D"/>
    <w:rsid w:val="002A7E65"/>
    <w:rsid w:val="002C1D4C"/>
    <w:rsid w:val="002E6CE7"/>
    <w:rsid w:val="002F0411"/>
    <w:rsid w:val="002F7997"/>
    <w:rsid w:val="00306F3D"/>
    <w:rsid w:val="00326F90"/>
    <w:rsid w:val="00371617"/>
    <w:rsid w:val="0037530A"/>
    <w:rsid w:val="003A1802"/>
    <w:rsid w:val="003C14EA"/>
    <w:rsid w:val="003E1803"/>
    <w:rsid w:val="003F3D26"/>
    <w:rsid w:val="004225AC"/>
    <w:rsid w:val="00423BAF"/>
    <w:rsid w:val="00427247"/>
    <w:rsid w:val="00427CEA"/>
    <w:rsid w:val="00440644"/>
    <w:rsid w:val="00445872"/>
    <w:rsid w:val="00457798"/>
    <w:rsid w:val="00461F24"/>
    <w:rsid w:val="00463228"/>
    <w:rsid w:val="00464E5E"/>
    <w:rsid w:val="004B73E3"/>
    <w:rsid w:val="004C57B6"/>
    <w:rsid w:val="004C5FB2"/>
    <w:rsid w:val="004C6375"/>
    <w:rsid w:val="004E373A"/>
    <w:rsid w:val="004E5589"/>
    <w:rsid w:val="004F039C"/>
    <w:rsid w:val="005239E9"/>
    <w:rsid w:val="0052522E"/>
    <w:rsid w:val="00525755"/>
    <w:rsid w:val="005A2AED"/>
    <w:rsid w:val="005C0B50"/>
    <w:rsid w:val="005C5F45"/>
    <w:rsid w:val="005C6313"/>
    <w:rsid w:val="005E0E5F"/>
    <w:rsid w:val="005F65A6"/>
    <w:rsid w:val="00636605"/>
    <w:rsid w:val="0065627D"/>
    <w:rsid w:val="00694884"/>
    <w:rsid w:val="00694D8E"/>
    <w:rsid w:val="006F713C"/>
    <w:rsid w:val="00723A07"/>
    <w:rsid w:val="007340A9"/>
    <w:rsid w:val="00736B61"/>
    <w:rsid w:val="0075557F"/>
    <w:rsid w:val="00773F37"/>
    <w:rsid w:val="00784764"/>
    <w:rsid w:val="00793015"/>
    <w:rsid w:val="007B1DC5"/>
    <w:rsid w:val="007C3D9F"/>
    <w:rsid w:val="007F7FAA"/>
    <w:rsid w:val="00816C36"/>
    <w:rsid w:val="00833914"/>
    <w:rsid w:val="00841E1E"/>
    <w:rsid w:val="00851EB3"/>
    <w:rsid w:val="008670F3"/>
    <w:rsid w:val="008707F9"/>
    <w:rsid w:val="00883431"/>
    <w:rsid w:val="008A10E5"/>
    <w:rsid w:val="008A6EC3"/>
    <w:rsid w:val="008B26E8"/>
    <w:rsid w:val="008B496D"/>
    <w:rsid w:val="008C4EA5"/>
    <w:rsid w:val="008D1E76"/>
    <w:rsid w:val="008E0E33"/>
    <w:rsid w:val="00910792"/>
    <w:rsid w:val="00910E65"/>
    <w:rsid w:val="00910FCD"/>
    <w:rsid w:val="0091155E"/>
    <w:rsid w:val="009139C0"/>
    <w:rsid w:val="00977FF0"/>
    <w:rsid w:val="009B474A"/>
    <w:rsid w:val="00A02386"/>
    <w:rsid w:val="00A4375B"/>
    <w:rsid w:val="00A53E11"/>
    <w:rsid w:val="00A563BB"/>
    <w:rsid w:val="00A65E99"/>
    <w:rsid w:val="00A80E39"/>
    <w:rsid w:val="00A9582B"/>
    <w:rsid w:val="00AA0271"/>
    <w:rsid w:val="00AA1D8D"/>
    <w:rsid w:val="00AA76C3"/>
    <w:rsid w:val="00AC17AA"/>
    <w:rsid w:val="00AE6685"/>
    <w:rsid w:val="00AF0B9B"/>
    <w:rsid w:val="00B04F32"/>
    <w:rsid w:val="00B2006F"/>
    <w:rsid w:val="00B26B98"/>
    <w:rsid w:val="00B35021"/>
    <w:rsid w:val="00B47730"/>
    <w:rsid w:val="00B52F2A"/>
    <w:rsid w:val="00B548B3"/>
    <w:rsid w:val="00B55C61"/>
    <w:rsid w:val="00B757D1"/>
    <w:rsid w:val="00BB3D48"/>
    <w:rsid w:val="00BC6A30"/>
    <w:rsid w:val="00BD6CC7"/>
    <w:rsid w:val="00BE03BB"/>
    <w:rsid w:val="00BE6F8B"/>
    <w:rsid w:val="00BF2322"/>
    <w:rsid w:val="00C012E0"/>
    <w:rsid w:val="00C04986"/>
    <w:rsid w:val="00C1198D"/>
    <w:rsid w:val="00C13647"/>
    <w:rsid w:val="00C14540"/>
    <w:rsid w:val="00C163F4"/>
    <w:rsid w:val="00C63265"/>
    <w:rsid w:val="00C83EB6"/>
    <w:rsid w:val="00C8508F"/>
    <w:rsid w:val="00CB0664"/>
    <w:rsid w:val="00CD167B"/>
    <w:rsid w:val="00CD6CAF"/>
    <w:rsid w:val="00CE7866"/>
    <w:rsid w:val="00CF1612"/>
    <w:rsid w:val="00CF2981"/>
    <w:rsid w:val="00D074F8"/>
    <w:rsid w:val="00D10551"/>
    <w:rsid w:val="00D15160"/>
    <w:rsid w:val="00D1761C"/>
    <w:rsid w:val="00D22D44"/>
    <w:rsid w:val="00D23560"/>
    <w:rsid w:val="00D263BD"/>
    <w:rsid w:val="00D4566A"/>
    <w:rsid w:val="00D52A4D"/>
    <w:rsid w:val="00D62D43"/>
    <w:rsid w:val="00D64058"/>
    <w:rsid w:val="00D74AB4"/>
    <w:rsid w:val="00D771EF"/>
    <w:rsid w:val="00D85222"/>
    <w:rsid w:val="00DA6B85"/>
    <w:rsid w:val="00DC4C2A"/>
    <w:rsid w:val="00DE65FC"/>
    <w:rsid w:val="00DF32E8"/>
    <w:rsid w:val="00E102C0"/>
    <w:rsid w:val="00E11A50"/>
    <w:rsid w:val="00E20B4A"/>
    <w:rsid w:val="00E21B61"/>
    <w:rsid w:val="00E3695E"/>
    <w:rsid w:val="00E53C9C"/>
    <w:rsid w:val="00E53DC9"/>
    <w:rsid w:val="00E53E1E"/>
    <w:rsid w:val="00E74CCF"/>
    <w:rsid w:val="00E86FFC"/>
    <w:rsid w:val="00E95BDD"/>
    <w:rsid w:val="00EA05D4"/>
    <w:rsid w:val="00EA2D81"/>
    <w:rsid w:val="00EB2BE5"/>
    <w:rsid w:val="00EB3753"/>
    <w:rsid w:val="00EC6C1B"/>
    <w:rsid w:val="00EE5F1E"/>
    <w:rsid w:val="00F00CF4"/>
    <w:rsid w:val="00F417D4"/>
    <w:rsid w:val="00F57C2C"/>
    <w:rsid w:val="00F71E79"/>
    <w:rsid w:val="00F83120"/>
    <w:rsid w:val="00F93183"/>
    <w:rsid w:val="00F94C47"/>
    <w:rsid w:val="00F97D0B"/>
    <w:rsid w:val="00FC693F"/>
    <w:rsid w:val="00FD13A5"/>
    <w:rsid w:val="00FE3FF7"/>
    <w:rsid w:val="00FE497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2E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E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EED"/>
    <w:rPr>
      <w:vertAlign w:val="superscript"/>
    </w:rPr>
  </w:style>
  <w:style w:type="paragraph" w:styleId="Revision">
    <w:name w:val="Revision"/>
    <w:hidden/>
    <w:uiPriority w:val="99"/>
    <w:semiHidden/>
    <w:rsid w:val="00977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Arrangements</Subactivity>
    <Activity xmlns="4f9c820c-e7e2-444d-97ee-45f2b3485c1d" xsi:nil="true"/>
    <CategoryName xmlns="4f9c820c-e7e2-444d-97ee-45f2b3485c1d">NA</CategoryName>
    <FunctionGroup xmlns="4f9c820c-e7e2-444d-97ee-45f2b3485c1d" xsi:nil="true"/>
    <SecurityClassification xmlns="15ffb055-6eb4-45a1-bc20-bf2ac0d420da" xsi:nil="true"/>
    <Narrative xmlns="4f9c820c-e7e2-444d-97ee-45f2b3485c1d" xsi:nil="true"/>
    <PRADate1 xmlns="4f9c820c-e7e2-444d-97ee-45f2b3485c1d" xsi:nil="true"/>
    <PRADateTrigger xmlns="4f9c820c-e7e2-444d-97ee-45f2b3485c1d" xsi:nil="true"/>
    <ProjectNumber xmlns="ade899c0-32e2-4bac-a990-d073824810cf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>NA</CategoryValue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Team xmlns="c91a514c-9034-4fa3-897a-8352025b26ed">Co-Production Administration</Team>
    <RelatedPeople xmlns="4f9c820c-e7e2-444d-97ee-45f2b3485c1d">
      <UserInfo>
        <DisplayName/>
        <AccountId xsi:nil="true"/>
        <AccountType/>
      </UserInfo>
    </RelatedPeople>
    <Function xmlns="4f9c820c-e7e2-444d-97ee-45f2b3485c1d">NZ Industry Promotion</Function>
    <AggregationNarrative xmlns="725c79e5-42ce-4aa0-ac78-b6418001f0d2" xsi:nil="true"/>
    <AggregationStatus xmlns="4f9c820c-e7e2-444d-97ee-45f2b3485c1d">Normal</AggregationStatus>
    <PRAText1 xmlns="4f9c820c-e7e2-444d-97ee-45f2b3485c1d" xsi:nil="true"/>
    <DocumentType xmlns="4f9c820c-e7e2-444d-97ee-45f2b3485c1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47B30-723D-49E5-B7CA-86B366B8E2C3}"/>
</file>

<file path=customXml/itemProps2.xml><?xml version="1.0" encoding="utf-8"?>
<ds:datastoreItem xmlns:ds="http://schemas.openxmlformats.org/officeDocument/2006/customXml" ds:itemID="{EE28BBE9-FFCD-41C4-82A6-FE06C95098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FA557A-83BD-4759-B626-E6D44E43F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6DD84-DAD8-47E5-ACD0-6B1C1144C1A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ade899c0-32e2-4bac-a990-d073824810cf"/>
    <ds:schemaRef ds:uri="c91a514c-9034-4fa3-897a-8352025b26ed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NZFC</cp:lastModifiedBy>
  <cp:revision>22</cp:revision>
  <cp:lastPrinted>2025-09-23T00:45:00Z</cp:lastPrinted>
  <dcterms:created xsi:type="dcterms:W3CDTF">2025-10-13T01:44:00Z</dcterms:created>
  <dcterms:modified xsi:type="dcterms:W3CDTF">2025-10-13T02:30:00Z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U5RCTUST6MMN-341079846-388</vt:lpwstr>
  </property>
  <property fmtid="{D5CDD505-2E9C-101B-9397-08002B2CF9AE}" pid="4" name="_dlc_DocIdUrl">
    <vt:lpwstr>https://nzfilm.sharepoint.com/sites/CoPro/_layouts/15/DocIdRedir.aspx?ID=U5RCTUST6MMN-341079846-388, U5RCTUST6MMN-341079846-388</vt:lpwstr>
  </property>
  <property fmtid="{D5CDD505-2E9C-101B-9397-08002B2CF9AE}" pid="5" name="_dlc_DocIdItemGuid">
    <vt:lpwstr>8264328e-3fdf-41e1-a1a3-058fdff75978</vt:lpwstr>
  </property>
  <property fmtid="{D5CDD505-2E9C-101B-9397-08002B2CF9AE}" pid="7" name="docLang">
    <vt:lpwstr>en</vt:lpwstr>
  </property>
</Properties>
</file>