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4AE21481" w:rsidR="00C163F4" w:rsidRPr="00B8199F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B8199F">
        <w:rPr>
          <w:b/>
          <w:bCs/>
          <w:color w:val="000000" w:themeColor="text1"/>
        </w:rPr>
        <w:t>NZ–</w:t>
      </w:r>
      <w:r w:rsidR="009C06E3" w:rsidRPr="00B8199F">
        <w:rPr>
          <w:b/>
          <w:bCs/>
          <w:color w:val="000000" w:themeColor="text1"/>
        </w:rPr>
        <w:t>Singapore</w:t>
      </w:r>
      <w:r w:rsidRPr="00B8199F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632E97" w:rsidRDefault="0052522E">
      <w:pPr>
        <w:pStyle w:val="Heading2"/>
        <w:rPr>
          <w:color w:val="000000" w:themeColor="text1"/>
        </w:rPr>
      </w:pPr>
      <w:r w:rsidRPr="00632E97">
        <w:rPr>
          <w:color w:val="000000" w:themeColor="text1"/>
        </w:rPr>
        <w:t>Entry into force</w:t>
      </w:r>
    </w:p>
    <w:p w14:paraId="6E97A25A" w14:textId="3A147F8C" w:rsidR="00C163F4" w:rsidRPr="0052522E" w:rsidRDefault="00255FC9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27</w:t>
      </w:r>
      <w:r w:rsidR="0052522E" w:rsidRPr="0052522E">
        <w:rPr>
          <w:rFonts w:asciiTheme="majorHAnsi" w:hAnsiTheme="majorHAnsi" w:cstheme="majorHAnsi"/>
        </w:rPr>
        <w:t xml:space="preserve"> September </w:t>
      </w:r>
      <w:r>
        <w:rPr>
          <w:rFonts w:asciiTheme="majorHAnsi" w:hAnsiTheme="majorHAnsi" w:cstheme="majorHAnsi"/>
        </w:rPr>
        <w:t>2004</w:t>
      </w:r>
    </w:p>
    <w:p w14:paraId="4A3C5B3E" w14:textId="77777777" w:rsidR="00C163F4" w:rsidRPr="00555677" w:rsidRDefault="0052522E">
      <w:pPr>
        <w:pStyle w:val="Heading2"/>
        <w:rPr>
          <w:color w:val="000000" w:themeColor="text1"/>
        </w:rPr>
      </w:pPr>
      <w:r w:rsidRPr="00555677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766F9EB3" w:rsidR="00C163F4" w:rsidRDefault="001F2C5B">
      <w:pPr>
        <w:pStyle w:val="ListBullet"/>
      </w:pPr>
      <w:r>
        <w:rPr>
          <w:rFonts w:asciiTheme="majorHAnsi" w:hAnsiTheme="majorHAnsi" w:cstheme="majorHAnsi"/>
        </w:rPr>
        <w:t>Singapore</w:t>
      </w:r>
      <w:r w:rsidR="0052522E" w:rsidRPr="0052522E">
        <w:rPr>
          <w:rFonts w:asciiTheme="majorHAnsi" w:hAnsiTheme="majorHAnsi" w:cstheme="majorHAnsi"/>
        </w:rPr>
        <w:t xml:space="preserve">: </w:t>
      </w:r>
      <w:proofErr w:type="spellStart"/>
      <w:r w:rsidR="001E6624">
        <w:rPr>
          <w:rFonts w:asciiTheme="majorHAnsi" w:hAnsiTheme="majorHAnsi" w:cstheme="majorHAnsi"/>
        </w:rPr>
        <w:t>Infocomm</w:t>
      </w:r>
      <w:proofErr w:type="spellEnd"/>
      <w:r w:rsidR="001E662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Media Development Authority</w:t>
      </w:r>
      <w:r w:rsidR="00081D2B">
        <w:rPr>
          <w:rFonts w:asciiTheme="majorHAnsi" w:hAnsiTheme="majorHAnsi" w:cstheme="majorHAnsi"/>
        </w:rPr>
        <w:t xml:space="preserve"> (</w:t>
      </w:r>
      <w:r w:rsidR="00A53149">
        <w:rPr>
          <w:rFonts w:asciiTheme="majorHAnsi" w:hAnsiTheme="majorHAnsi" w:cstheme="majorHAnsi"/>
        </w:rPr>
        <w:t>I</w:t>
      </w:r>
      <w:r w:rsidR="00081D2B">
        <w:rPr>
          <w:rFonts w:asciiTheme="majorHAnsi" w:hAnsiTheme="majorHAnsi" w:cstheme="majorHAnsi"/>
        </w:rPr>
        <w:t>MDA)</w:t>
      </w:r>
    </w:p>
    <w:p w14:paraId="026133BF" w14:textId="77777777" w:rsidR="00C163F4" w:rsidRPr="006070F5" w:rsidRDefault="0052522E">
      <w:pPr>
        <w:pStyle w:val="Heading2"/>
        <w:rPr>
          <w:color w:val="000000" w:themeColor="text1"/>
        </w:rPr>
      </w:pPr>
      <w:r w:rsidRPr="006070F5">
        <w:rPr>
          <w:color w:val="000000" w:themeColor="text1"/>
        </w:rPr>
        <w:t>Permitted formats</w:t>
      </w:r>
    </w:p>
    <w:p w14:paraId="660AE626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Film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60BDB499" w14:textId="71CEA2F8" w:rsidR="00D52262" w:rsidRPr="0052522E" w:rsidRDefault="00D52262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434FD3" w:rsidRDefault="0052522E">
      <w:pPr>
        <w:pStyle w:val="Heading2"/>
        <w:rPr>
          <w:color w:val="000000" w:themeColor="text1"/>
        </w:rPr>
      </w:pPr>
      <w:r w:rsidRPr="00434FD3">
        <w:rPr>
          <w:color w:val="000000" w:themeColor="text1"/>
        </w:rPr>
        <w:t>Minimum financial contribution</w:t>
      </w:r>
    </w:p>
    <w:p w14:paraId="5C14FE77" w14:textId="6E643909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7DC2A3BE" w14:textId="4B85283D" w:rsidR="003F6A86" w:rsidRPr="00054F8A" w:rsidRDefault="003F6A86" w:rsidP="003F6A86">
      <w:pPr>
        <w:pStyle w:val="ListBullet"/>
        <w:rPr>
          <w:rFonts w:ascii="Calibri" w:hAnsi="Calibri" w:cs="Calibri"/>
        </w:rPr>
      </w:pPr>
      <w:r w:rsidRPr="00054F8A">
        <w:rPr>
          <w:rFonts w:ascii="Calibri" w:hAnsi="Calibri" w:cs="Calibri"/>
        </w:rPr>
        <w:t>Finance-only contributions allowed up to 50% in exceptional cases (</w:t>
      </w:r>
      <w:proofErr w:type="gramStart"/>
      <w:r w:rsidRPr="00054F8A">
        <w:rPr>
          <w:rFonts w:ascii="Calibri" w:hAnsi="Calibri" w:cs="Calibri"/>
        </w:rPr>
        <w:t>requires</w:t>
      </w:r>
      <w:proofErr w:type="gramEnd"/>
      <w:r w:rsidRPr="00054F8A">
        <w:rPr>
          <w:rFonts w:ascii="Calibri" w:hAnsi="Calibri" w:cs="Calibri"/>
        </w:rPr>
        <w:t xml:space="preserve"> prior approval)</w:t>
      </w:r>
      <w:r w:rsidR="00054F8A">
        <w:rPr>
          <w:rFonts w:ascii="Calibri" w:hAnsi="Calibri" w:cs="Calibri"/>
        </w:rPr>
        <w:t>.</w:t>
      </w:r>
    </w:p>
    <w:p w14:paraId="54A5DD61" w14:textId="77777777" w:rsidR="00C163F4" w:rsidRPr="004C3A7E" w:rsidRDefault="0052522E">
      <w:pPr>
        <w:pStyle w:val="Heading2"/>
        <w:rPr>
          <w:color w:val="000000" w:themeColor="text1"/>
        </w:rPr>
      </w:pPr>
      <w:r w:rsidRPr="004C3A7E">
        <w:rPr>
          <w:color w:val="000000" w:themeColor="text1"/>
        </w:rPr>
        <w:t>Creative contribution</w:t>
      </w:r>
    </w:p>
    <w:p w14:paraId="7A2AA854" w14:textId="2E8DD019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8617D4">
        <w:rPr>
          <w:rFonts w:asciiTheme="majorHAnsi" w:hAnsiTheme="majorHAnsi" w:cstheme="majorHAnsi"/>
        </w:rPr>
        <w:t>, a</w:t>
      </w:r>
      <w:r w:rsidR="00BB1E54">
        <w:rPr>
          <w:rFonts w:asciiTheme="majorHAnsi" w:hAnsiTheme="majorHAnsi" w:cstheme="majorHAnsi"/>
        </w:rPr>
        <w:t>ssessed</w:t>
      </w:r>
      <w:r w:rsidR="00741DD9">
        <w:rPr>
          <w:rFonts w:asciiTheme="majorHAnsi" w:hAnsiTheme="majorHAnsi" w:cstheme="majorHAnsi"/>
        </w:rPr>
        <w:t xml:space="preserve"> u</w:t>
      </w:r>
      <w:r w:rsidR="005262A4">
        <w:rPr>
          <w:rFonts w:asciiTheme="majorHAnsi" w:hAnsiTheme="majorHAnsi" w:cstheme="majorHAnsi"/>
        </w:rPr>
        <w:t>sing a</w:t>
      </w:r>
      <w:r w:rsidR="00416C80">
        <w:rPr>
          <w:rFonts w:asciiTheme="majorHAnsi" w:hAnsiTheme="majorHAnsi" w:cstheme="majorHAnsi"/>
        </w:rPr>
        <w:t xml:space="preserve"> </w:t>
      </w:r>
      <w:r w:rsidR="00B437D0">
        <w:rPr>
          <w:rFonts w:asciiTheme="majorHAnsi" w:hAnsiTheme="majorHAnsi" w:cstheme="majorHAnsi"/>
        </w:rPr>
        <w:t>cr</w:t>
      </w:r>
      <w:r w:rsidR="00CE19A8">
        <w:rPr>
          <w:rFonts w:asciiTheme="majorHAnsi" w:hAnsiTheme="majorHAnsi" w:cstheme="majorHAnsi"/>
        </w:rPr>
        <w:t>eative personne</w:t>
      </w:r>
      <w:r w:rsidR="00651D8E">
        <w:rPr>
          <w:rFonts w:asciiTheme="majorHAnsi" w:hAnsiTheme="majorHAnsi" w:cstheme="majorHAnsi"/>
        </w:rPr>
        <w:t>l point</w:t>
      </w:r>
      <w:r w:rsidR="00F2254F">
        <w:rPr>
          <w:rFonts w:asciiTheme="majorHAnsi" w:hAnsiTheme="majorHAnsi" w:cstheme="majorHAnsi"/>
        </w:rPr>
        <w:t>s test</w:t>
      </w:r>
      <w:r w:rsidR="00C34577">
        <w:rPr>
          <w:rFonts w:asciiTheme="majorHAnsi" w:hAnsiTheme="majorHAnsi" w:cstheme="majorHAnsi"/>
        </w:rPr>
        <w:t>.</w:t>
      </w:r>
    </w:p>
    <w:p w14:paraId="6C695937" w14:textId="6E734753" w:rsidR="005E1F4D" w:rsidRPr="0052522E" w:rsidRDefault="005E1F4D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reasonably proportional to a co-producer’s financial contribution</w:t>
      </w:r>
      <w:r w:rsidR="00FB0DCE">
        <w:rPr>
          <w:rFonts w:asciiTheme="majorHAnsi" w:hAnsiTheme="majorHAnsi" w:cstheme="majorHAnsi"/>
        </w:rPr>
        <w:t xml:space="preserve"> and</w:t>
      </w:r>
      <w:r w:rsidR="00C72AEA">
        <w:rPr>
          <w:rFonts w:asciiTheme="majorHAnsi" w:hAnsiTheme="majorHAnsi" w:cstheme="majorHAnsi"/>
        </w:rPr>
        <w:t xml:space="preserve"> </w:t>
      </w:r>
      <w:proofErr w:type="gramStart"/>
      <w:r w:rsidR="00FB0DCE">
        <w:rPr>
          <w:rFonts w:asciiTheme="majorHAnsi" w:hAnsiTheme="majorHAnsi" w:cstheme="majorHAnsi"/>
        </w:rPr>
        <w:t>spend</w:t>
      </w:r>
      <w:proofErr w:type="gramEnd"/>
      <w:r>
        <w:rPr>
          <w:rFonts w:asciiTheme="majorHAnsi" w:hAnsiTheme="majorHAnsi" w:cstheme="majorHAnsi"/>
        </w:rPr>
        <w:t>.</w:t>
      </w:r>
    </w:p>
    <w:p w14:paraId="51889367" w14:textId="77777777" w:rsidR="00C163F4" w:rsidRPr="001F365E" w:rsidRDefault="0052522E">
      <w:pPr>
        <w:pStyle w:val="Heading2"/>
        <w:rPr>
          <w:color w:val="000000" w:themeColor="text1"/>
        </w:rPr>
      </w:pPr>
      <w:r w:rsidRPr="001F365E">
        <w:rPr>
          <w:color w:val="000000" w:themeColor="text1"/>
        </w:rPr>
        <w:t>Permitted non-party personnel</w:t>
      </w:r>
    </w:p>
    <w:p w14:paraId="2F068DDB" w14:textId="689F9C1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5907E3">
        <w:rPr>
          <w:rFonts w:ascii="Calibri" w:hAnsi="Calibri" w:cs="Calibri"/>
        </w:rPr>
        <w:t>.</w:t>
      </w:r>
    </w:p>
    <w:p w14:paraId="297CC6BA" w14:textId="201180A7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Local crew for location shoots (</w:t>
      </w:r>
      <w:r w:rsidR="00DA7FF9">
        <w:rPr>
          <w:rFonts w:ascii="Calibri" w:hAnsi="Calibri" w:cs="Calibri"/>
        </w:rPr>
        <w:t>r</w:t>
      </w:r>
      <w:r w:rsidRPr="0052522E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32E0A1F1" w14:textId="5A814827" w:rsidR="00C163F4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Lead cast for script or financing reasons (</w:t>
      </w:r>
      <w:r w:rsidR="00DA7FF9">
        <w:rPr>
          <w:rFonts w:ascii="Calibri" w:hAnsi="Calibri" w:cs="Calibri"/>
        </w:rPr>
        <w:t>r</w:t>
      </w:r>
      <w:r w:rsidRPr="0052522E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56209966" w14:textId="2CB9F6EE" w:rsidR="00D33098" w:rsidRPr="0052522E" w:rsidRDefault="007B089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</w:t>
      </w:r>
      <w:r w:rsidR="004A6426">
        <w:rPr>
          <w:rFonts w:ascii="Calibri" w:hAnsi="Calibri" w:cs="Calibri"/>
        </w:rPr>
        <w:t>o.</w:t>
      </w:r>
      <w:r>
        <w:rPr>
          <w:rFonts w:ascii="Calibri" w:hAnsi="Calibri" w:cs="Calibri"/>
        </w:rPr>
        <w:t xml:space="preserve"> of t</w:t>
      </w:r>
      <w:r w:rsidR="00D33098">
        <w:rPr>
          <w:rFonts w:ascii="Calibri" w:hAnsi="Calibri" w:cs="Calibri"/>
        </w:rPr>
        <w:t xml:space="preserve">echnical personnel in exceptional circumstances </w:t>
      </w:r>
      <w:r w:rsidR="009C7431">
        <w:rPr>
          <w:rFonts w:ascii="Calibri" w:hAnsi="Calibri" w:cs="Calibri"/>
        </w:rPr>
        <w:t>(</w:t>
      </w:r>
      <w:r w:rsidR="00DA7FF9">
        <w:rPr>
          <w:rFonts w:ascii="Calibri" w:hAnsi="Calibri" w:cs="Calibri"/>
        </w:rPr>
        <w:t>r</w:t>
      </w:r>
      <w:r w:rsidR="009C7431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6EB16241" w14:textId="77777777" w:rsidR="00C163F4" w:rsidRPr="000343C7" w:rsidRDefault="0052522E">
      <w:pPr>
        <w:pStyle w:val="Heading2"/>
        <w:rPr>
          <w:color w:val="000000" w:themeColor="text1"/>
        </w:rPr>
      </w:pPr>
      <w:r w:rsidRPr="000343C7">
        <w:rPr>
          <w:color w:val="000000" w:themeColor="text1"/>
        </w:rPr>
        <w:t>Expenditure</w:t>
      </w:r>
    </w:p>
    <w:p w14:paraId="2613514C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 must align with a co-producer's financial and creative contribution.</w:t>
      </w:r>
    </w:p>
    <w:p w14:paraId="4E22A9D9" w14:textId="77777777" w:rsidR="00C163F4" w:rsidRPr="00AC69D7" w:rsidRDefault="0052522E">
      <w:pPr>
        <w:pStyle w:val="Heading2"/>
        <w:rPr>
          <w:color w:val="000000" w:themeColor="text1"/>
        </w:rPr>
      </w:pPr>
      <w:r w:rsidRPr="00AC69D7">
        <w:rPr>
          <w:color w:val="000000" w:themeColor="text1"/>
        </w:rPr>
        <w:t>Location shooting</w:t>
      </w:r>
    </w:p>
    <w:p w14:paraId="22DAD07C" w14:textId="7542DE7A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</w:t>
      </w:r>
      <w:r w:rsidR="00DA7FF9">
        <w:rPr>
          <w:rFonts w:asciiTheme="majorHAnsi" w:hAnsiTheme="majorHAnsi" w:cstheme="majorHAnsi"/>
        </w:rPr>
        <w:t xml:space="preserve"> in third countries</w:t>
      </w:r>
      <w:r w:rsidRPr="0052522E">
        <w:rPr>
          <w:rFonts w:asciiTheme="majorHAnsi" w:hAnsiTheme="majorHAnsi" w:cstheme="majorHAnsi"/>
        </w:rPr>
        <w:t xml:space="preserve"> (</w:t>
      </w:r>
      <w:r w:rsidR="00DA7FF9">
        <w:rPr>
          <w:rFonts w:asciiTheme="majorHAnsi" w:hAnsiTheme="majorHAnsi" w:cstheme="majorHAnsi"/>
        </w:rPr>
        <w:t>r</w:t>
      </w:r>
      <w:r w:rsidRPr="0052522E">
        <w:rPr>
          <w:rFonts w:asciiTheme="majorHAnsi" w:hAnsiTheme="majorHAnsi" w:cstheme="majorHAnsi"/>
        </w:rPr>
        <w:t>equires prior approval)</w:t>
      </w:r>
      <w:r w:rsidR="00FF374C">
        <w:rPr>
          <w:rFonts w:asciiTheme="majorHAnsi" w:hAnsiTheme="majorHAnsi" w:cstheme="majorHAnsi"/>
        </w:rPr>
        <w:t>.</w:t>
      </w:r>
    </w:p>
    <w:p w14:paraId="3F7CF90B" w14:textId="77777777" w:rsidR="00C163F4" w:rsidRPr="00077C7A" w:rsidRDefault="0052522E">
      <w:pPr>
        <w:pStyle w:val="Heading2"/>
        <w:rPr>
          <w:color w:val="000000" w:themeColor="text1"/>
        </w:rPr>
      </w:pPr>
      <w:r w:rsidRPr="00077C7A">
        <w:rPr>
          <w:color w:val="000000" w:themeColor="text1"/>
        </w:rPr>
        <w:t>Other</w:t>
      </w:r>
    </w:p>
    <w:p w14:paraId="780F00A1" w14:textId="0A8D304A" w:rsidR="00C163F4" w:rsidRDefault="003C5DE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90% of the footage must be original unless otherwise approved.</w:t>
      </w:r>
    </w:p>
    <w:p w14:paraId="0D2197C9" w14:textId="01EF5592" w:rsidR="003C38BF" w:rsidRPr="0052522E" w:rsidRDefault="003C38BF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Original soundtrack must be in </w:t>
      </w:r>
      <w:r w:rsidR="00FF374C">
        <w:rPr>
          <w:rFonts w:asciiTheme="majorHAnsi" w:hAnsiTheme="majorHAnsi" w:cstheme="majorHAnsi"/>
        </w:rPr>
        <w:t>official languages of either country; dubbing/subtitling in other languages permitted.</w:t>
      </w:r>
    </w:p>
    <w:bookmarkEnd w:id="0"/>
    <w:p w14:paraId="72981E37" w14:textId="1A258F00" w:rsidR="00C163F4" w:rsidRPr="0052522E" w:rsidRDefault="00C163F4" w:rsidP="009C7431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sectPr w:rsidR="00C163F4" w:rsidRPr="005252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3C7"/>
    <w:rsid w:val="00034616"/>
    <w:rsid w:val="00054F8A"/>
    <w:rsid w:val="0006063C"/>
    <w:rsid w:val="00077C7A"/>
    <w:rsid w:val="00081D2B"/>
    <w:rsid w:val="0015074B"/>
    <w:rsid w:val="00166B79"/>
    <w:rsid w:val="001E6624"/>
    <w:rsid w:val="001F2C5B"/>
    <w:rsid w:val="001F365E"/>
    <w:rsid w:val="002505A2"/>
    <w:rsid w:val="00255FC9"/>
    <w:rsid w:val="0029639D"/>
    <w:rsid w:val="002B6E8B"/>
    <w:rsid w:val="002F3837"/>
    <w:rsid w:val="003033E7"/>
    <w:rsid w:val="00326F90"/>
    <w:rsid w:val="00334B36"/>
    <w:rsid w:val="003C38BF"/>
    <w:rsid w:val="003C5DE6"/>
    <w:rsid w:val="003F6A86"/>
    <w:rsid w:val="00404C0F"/>
    <w:rsid w:val="00416C80"/>
    <w:rsid w:val="00422B57"/>
    <w:rsid w:val="00434FD3"/>
    <w:rsid w:val="00453693"/>
    <w:rsid w:val="00460ECF"/>
    <w:rsid w:val="004A6426"/>
    <w:rsid w:val="004C3A7E"/>
    <w:rsid w:val="0052522E"/>
    <w:rsid w:val="005262A4"/>
    <w:rsid w:val="00555677"/>
    <w:rsid w:val="005907E3"/>
    <w:rsid w:val="005C0616"/>
    <w:rsid w:val="005E1F4D"/>
    <w:rsid w:val="006070F5"/>
    <w:rsid w:val="00632E97"/>
    <w:rsid w:val="00651D8E"/>
    <w:rsid w:val="007403A5"/>
    <w:rsid w:val="00741DD9"/>
    <w:rsid w:val="007B0890"/>
    <w:rsid w:val="007B3AC2"/>
    <w:rsid w:val="0082532B"/>
    <w:rsid w:val="00854E59"/>
    <w:rsid w:val="008617D4"/>
    <w:rsid w:val="008707F9"/>
    <w:rsid w:val="008B496D"/>
    <w:rsid w:val="009C06E3"/>
    <w:rsid w:val="009C7431"/>
    <w:rsid w:val="009D47B3"/>
    <w:rsid w:val="00A53149"/>
    <w:rsid w:val="00AA1D8D"/>
    <w:rsid w:val="00AC69D7"/>
    <w:rsid w:val="00B437D0"/>
    <w:rsid w:val="00B47730"/>
    <w:rsid w:val="00B8199F"/>
    <w:rsid w:val="00B90FC9"/>
    <w:rsid w:val="00BB1E54"/>
    <w:rsid w:val="00C163F4"/>
    <w:rsid w:val="00C34577"/>
    <w:rsid w:val="00C66F85"/>
    <w:rsid w:val="00C72AEA"/>
    <w:rsid w:val="00CA210E"/>
    <w:rsid w:val="00CB0664"/>
    <w:rsid w:val="00CE19A8"/>
    <w:rsid w:val="00D33098"/>
    <w:rsid w:val="00D52262"/>
    <w:rsid w:val="00D62D43"/>
    <w:rsid w:val="00DA7FF9"/>
    <w:rsid w:val="00ED5910"/>
    <w:rsid w:val="00F2254F"/>
    <w:rsid w:val="00F46810"/>
    <w:rsid w:val="00F51010"/>
    <w:rsid w:val="00F916B0"/>
    <w:rsid w:val="00FB0DCE"/>
    <w:rsid w:val="00FC693F"/>
    <w:rsid w:val="00FD13A5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90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A0F614-C59E-4237-914F-4E1515C7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170</Words>
  <Characters>1146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37</cp:revision>
  <cp:lastPrinted>2025-11-11T20:45:00Z</cp:lastPrinted>
  <dcterms:created xsi:type="dcterms:W3CDTF">2025-09-28T02:24:00Z</dcterms:created>
  <dcterms:modified xsi:type="dcterms:W3CDTF">2025-11-11T20:45:00Z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U5RCTUST6MMN-341079846-370</vt:lpwstr>
  </property>
  <property fmtid="{D5CDD505-2E9C-101B-9397-08002B2CF9AE}" pid="4" name="_dlc_DocIdItemGuid">
    <vt:lpwstr>8e6d2055-bab7-4655-b48c-e29541ab8751</vt:lpwstr>
  </property>
  <property fmtid="{D5CDD505-2E9C-101B-9397-08002B2CF9AE}" pid="5" name="_dlc_DocIdUrl">
    <vt:lpwstr>https://nzfilm.sharepoint.com/sites/CoPro/_layouts/15/DocIdRedir.aspx?ID=U5RCTUST6MMN-341079846-370, U5RCTUST6MMN-341079846-370</vt:lpwstr>
  </property>
  <property fmtid="{D5CDD505-2E9C-101B-9397-08002B2CF9AE}" pid="6" name="docLang">
    <vt:lpwstr>en</vt:lpwstr>
  </property>
</Properties>
</file>