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2F5A9585" w:rsidR="00C163F4" w:rsidRPr="00F43100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F43100">
        <w:rPr>
          <w:b/>
          <w:bCs/>
          <w:color w:val="000000" w:themeColor="text1"/>
        </w:rPr>
        <w:t>NZ–</w:t>
      </w:r>
      <w:r w:rsidR="009E0720">
        <w:rPr>
          <w:b/>
          <w:bCs/>
          <w:color w:val="000000" w:themeColor="text1"/>
        </w:rPr>
        <w:t>Poland</w:t>
      </w:r>
      <w:r w:rsidRPr="00F43100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 w:rsidP="00A000E4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Entry into force</w:t>
      </w:r>
    </w:p>
    <w:p w14:paraId="6E97A25A" w14:textId="1EEFE5F4" w:rsidR="00C163F4" w:rsidRPr="0052522E" w:rsidRDefault="004A206F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29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February</w:t>
      </w:r>
      <w:r w:rsidR="0052522E" w:rsidRPr="0052522E">
        <w:rPr>
          <w:rFonts w:asciiTheme="majorHAnsi" w:hAnsiTheme="majorHAnsi" w:cstheme="majorHAnsi"/>
        </w:rPr>
        <w:t xml:space="preserve"> </w:t>
      </w:r>
      <w:r w:rsidR="00DF784A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016</w:t>
      </w:r>
    </w:p>
    <w:p w14:paraId="4A3C5B3E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Competent authorities</w:t>
      </w:r>
    </w:p>
    <w:p w14:paraId="08853FCE" w14:textId="113A30C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F7017E">
        <w:rPr>
          <w:rFonts w:asciiTheme="majorHAnsi" w:hAnsiTheme="majorHAnsi" w:cstheme="majorHAnsi"/>
        </w:rPr>
        <w:t xml:space="preserve"> (NZFC)</w:t>
      </w:r>
    </w:p>
    <w:p w14:paraId="7AED72FC" w14:textId="5C74BB85" w:rsidR="00C163F4" w:rsidRDefault="002F431B">
      <w:pPr>
        <w:pStyle w:val="ListBullet"/>
      </w:pPr>
      <w:r>
        <w:rPr>
          <w:rFonts w:asciiTheme="majorHAnsi" w:hAnsiTheme="majorHAnsi" w:cstheme="majorHAnsi"/>
        </w:rPr>
        <w:t>Poland</w:t>
      </w:r>
      <w:r w:rsidR="0052522E" w:rsidRPr="0052522E">
        <w:rPr>
          <w:rFonts w:asciiTheme="majorHAnsi" w:hAnsiTheme="majorHAnsi" w:cstheme="majorHAnsi"/>
        </w:rPr>
        <w:t>:</w:t>
      </w:r>
      <w:r w:rsidR="00CD4BC1">
        <w:rPr>
          <w:rFonts w:asciiTheme="majorHAnsi" w:hAnsiTheme="majorHAnsi" w:cstheme="majorHAnsi"/>
        </w:rPr>
        <w:t xml:space="preserve"> Minist</w:t>
      </w:r>
      <w:r w:rsidR="002F22B5">
        <w:rPr>
          <w:rFonts w:asciiTheme="majorHAnsi" w:hAnsiTheme="majorHAnsi" w:cstheme="majorHAnsi"/>
        </w:rPr>
        <w:t>er</w:t>
      </w:r>
      <w:r w:rsidR="00CD4BC1">
        <w:rPr>
          <w:rFonts w:asciiTheme="majorHAnsi" w:hAnsiTheme="majorHAnsi" w:cstheme="majorHAnsi"/>
        </w:rPr>
        <w:t xml:space="preserve"> of Culture and National Heritage</w:t>
      </w:r>
    </w:p>
    <w:p w14:paraId="026133BF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Permitted formats</w:t>
      </w:r>
    </w:p>
    <w:p w14:paraId="660AE626" w14:textId="3885BC8C" w:rsidR="00C163F4" w:rsidRPr="0052522E" w:rsidRDefault="003855C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E0155C">
        <w:rPr>
          <w:rFonts w:asciiTheme="majorHAnsi" w:hAnsiTheme="majorHAnsi" w:cstheme="majorHAnsi"/>
        </w:rPr>
        <w:t>ilms</w:t>
      </w:r>
      <w:r w:rsidR="00D72EB3">
        <w:rPr>
          <w:rFonts w:asciiTheme="majorHAnsi" w:hAnsiTheme="majorHAnsi" w:cstheme="majorHAnsi"/>
        </w:rPr>
        <w:t xml:space="preserve"> </w:t>
      </w:r>
      <w:r w:rsidR="00383B47">
        <w:rPr>
          <w:rFonts w:asciiTheme="majorHAnsi" w:hAnsiTheme="majorHAnsi" w:cstheme="majorHAnsi"/>
        </w:rPr>
        <w:t xml:space="preserve">intended for distribution in cinemas </w:t>
      </w:r>
      <w:r w:rsidR="00D72EB3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with the exception of</w:t>
      </w:r>
      <w:r w:rsidR="00D72EB3">
        <w:rPr>
          <w:rFonts w:asciiTheme="majorHAnsi" w:hAnsiTheme="majorHAnsi" w:cstheme="majorHAnsi"/>
        </w:rPr>
        <w:t xml:space="preserve"> </w:t>
      </w:r>
      <w:proofErr w:type="gramStart"/>
      <w:r w:rsidR="00D72EB3">
        <w:rPr>
          <w:rFonts w:asciiTheme="majorHAnsi" w:hAnsiTheme="majorHAnsi" w:cstheme="majorHAnsi"/>
        </w:rPr>
        <w:t>documentar</w:t>
      </w:r>
      <w:r>
        <w:rPr>
          <w:rFonts w:asciiTheme="majorHAnsi" w:hAnsiTheme="majorHAnsi" w:cstheme="majorHAnsi"/>
        </w:rPr>
        <w:t>y</w:t>
      </w:r>
      <w:proofErr w:type="gramEnd"/>
      <w:r>
        <w:rPr>
          <w:rFonts w:asciiTheme="majorHAnsi" w:hAnsiTheme="majorHAnsi" w:cstheme="majorHAnsi"/>
        </w:rPr>
        <w:t xml:space="preserve"> </w:t>
      </w:r>
      <w:r w:rsidR="00E76D0E">
        <w:rPr>
          <w:rFonts w:asciiTheme="majorHAnsi" w:hAnsiTheme="majorHAnsi" w:cstheme="majorHAnsi"/>
        </w:rPr>
        <w:t>and</w:t>
      </w:r>
      <w:r w:rsidR="002B18EA">
        <w:rPr>
          <w:rFonts w:asciiTheme="majorHAnsi" w:hAnsiTheme="majorHAnsi" w:cstheme="majorHAnsi"/>
        </w:rPr>
        <w:t xml:space="preserve"> animated </w:t>
      </w:r>
      <w:r>
        <w:rPr>
          <w:rFonts w:asciiTheme="majorHAnsi" w:hAnsiTheme="majorHAnsi" w:cstheme="majorHAnsi"/>
        </w:rPr>
        <w:t>films</w:t>
      </w:r>
      <w:r w:rsidR="00320947">
        <w:rPr>
          <w:rFonts w:asciiTheme="majorHAnsi" w:hAnsiTheme="majorHAnsi" w:cstheme="majorHAnsi"/>
        </w:rPr>
        <w:t>, which are not required to be distributed in</w:t>
      </w:r>
      <w:r w:rsidR="0070149B">
        <w:rPr>
          <w:rFonts w:asciiTheme="majorHAnsi" w:hAnsiTheme="majorHAnsi" w:cstheme="majorHAnsi"/>
        </w:rPr>
        <w:t xml:space="preserve"> cinemas</w:t>
      </w:r>
      <w:r w:rsidR="002B18EA">
        <w:rPr>
          <w:rFonts w:asciiTheme="majorHAnsi" w:hAnsiTheme="majorHAnsi" w:cstheme="majorHAnsi"/>
        </w:rPr>
        <w:t>)</w:t>
      </w:r>
      <w:r w:rsidR="001563EF">
        <w:rPr>
          <w:rFonts w:asciiTheme="majorHAnsi" w:hAnsiTheme="majorHAnsi" w:cstheme="majorHAnsi"/>
        </w:rPr>
        <w:t>.</w:t>
      </w:r>
    </w:p>
    <w:p w14:paraId="7930B176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Minimum financial contribution</w:t>
      </w:r>
    </w:p>
    <w:p w14:paraId="5C14FE77" w14:textId="7D804289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</w:p>
    <w:p w14:paraId="54A5DD61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Creative contribution</w:t>
      </w:r>
    </w:p>
    <w:p w14:paraId="7A2AA854" w14:textId="205F0AAD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727A68">
        <w:rPr>
          <w:rFonts w:asciiTheme="majorHAnsi" w:hAnsiTheme="majorHAnsi" w:cstheme="majorHAnsi"/>
        </w:rPr>
        <w:t xml:space="preserve">. Assessed using a creative </w:t>
      </w:r>
      <w:r w:rsidR="00637A0E">
        <w:rPr>
          <w:rFonts w:asciiTheme="majorHAnsi" w:hAnsiTheme="majorHAnsi" w:cstheme="majorHAnsi"/>
        </w:rPr>
        <w:t>personnel points test.</w:t>
      </w:r>
    </w:p>
    <w:p w14:paraId="106A4162" w14:textId="74174C20" w:rsidR="00F125DE" w:rsidRPr="0052522E" w:rsidRDefault="00430CC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in reasonable proportion to a co-producer’s financial contribution.</w:t>
      </w:r>
    </w:p>
    <w:p w14:paraId="51889367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Permitted non-party personnel</w:t>
      </w:r>
    </w:p>
    <w:p w14:paraId="7F8BBE0A" w14:textId="4AB58BB1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 xml:space="preserve">EU </w:t>
      </w:r>
      <w:r w:rsidR="003E7887">
        <w:rPr>
          <w:rFonts w:ascii="Calibri" w:hAnsi="Calibri" w:cs="Calibri"/>
        </w:rPr>
        <w:t xml:space="preserve">or EEA </w:t>
      </w:r>
      <w:r w:rsidR="00622D6C">
        <w:rPr>
          <w:rFonts w:ascii="Calibri" w:hAnsi="Calibri" w:cs="Calibri"/>
        </w:rPr>
        <w:t>citizens</w:t>
      </w:r>
      <w:r w:rsidR="004C470E">
        <w:rPr>
          <w:rFonts w:ascii="Calibri" w:hAnsi="Calibri" w:cs="Calibri"/>
        </w:rPr>
        <w:t xml:space="preserve"> (treated as </w:t>
      </w:r>
      <w:r w:rsidR="004B0906">
        <w:rPr>
          <w:rFonts w:ascii="Calibri" w:hAnsi="Calibri" w:cs="Calibri"/>
        </w:rPr>
        <w:t>Polish</w:t>
      </w:r>
      <w:r w:rsidR="004C470E" w:rsidRPr="004C470E">
        <w:rPr>
          <w:rFonts w:ascii="Calibri" w:hAnsi="Calibri" w:cs="Calibri"/>
        </w:rPr>
        <w:t xml:space="preserve"> for </w:t>
      </w:r>
      <w:r w:rsidR="004C470E">
        <w:rPr>
          <w:rFonts w:ascii="Calibri" w:hAnsi="Calibri" w:cs="Calibri"/>
        </w:rPr>
        <w:t>certification purposes)</w:t>
      </w:r>
      <w:r w:rsidR="009250CE">
        <w:rPr>
          <w:rFonts w:ascii="Calibri" w:hAnsi="Calibri" w:cs="Calibri"/>
        </w:rPr>
        <w:t>.</w:t>
      </w:r>
    </w:p>
    <w:p w14:paraId="2F068DDB" w14:textId="40648BFA" w:rsidR="00C163F4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825812">
        <w:rPr>
          <w:rFonts w:ascii="Calibri" w:hAnsi="Calibri" w:cs="Calibri"/>
        </w:rPr>
        <w:t xml:space="preserve"> (treated as New Zealanders for certification purposes)</w:t>
      </w:r>
      <w:r w:rsidR="007256B4">
        <w:rPr>
          <w:rFonts w:ascii="Calibri" w:hAnsi="Calibri" w:cs="Calibri"/>
        </w:rPr>
        <w:t>.</w:t>
      </w:r>
    </w:p>
    <w:p w14:paraId="5B59D316" w14:textId="1C4430EC" w:rsidR="00247E24" w:rsidRPr="0052522E" w:rsidRDefault="00247E24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“exceptional circumstances” </w:t>
      </w:r>
      <w:r w:rsidR="009F75E3">
        <w:rPr>
          <w:rFonts w:ascii="Calibri" w:hAnsi="Calibri" w:cs="Calibri"/>
        </w:rPr>
        <w:t>where the co-production film requires it, some non-party personnel may be permitted with joint approval of the competent authorities.</w:t>
      </w:r>
    </w:p>
    <w:p w14:paraId="6EB16241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Expenditure</w:t>
      </w:r>
    </w:p>
    <w:p w14:paraId="2613514C" w14:textId="6C5ADA72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 must align with a co-producer's financial contribution.</w:t>
      </w:r>
    </w:p>
    <w:p w14:paraId="4E22A9D9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Location shooting</w:t>
      </w:r>
    </w:p>
    <w:p w14:paraId="22DAD07C" w14:textId="2D594B6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2F421A">
        <w:rPr>
          <w:rFonts w:asciiTheme="majorHAnsi" w:hAnsiTheme="majorHAnsi" w:cstheme="majorHAnsi"/>
        </w:rPr>
        <w:t xml:space="preserve">in third countries </w:t>
      </w:r>
      <w:r w:rsidR="009D6BA5">
        <w:rPr>
          <w:rFonts w:asciiTheme="majorHAnsi" w:hAnsiTheme="majorHAnsi" w:cstheme="majorHAnsi"/>
        </w:rPr>
        <w:t xml:space="preserve">if the </w:t>
      </w:r>
      <w:r w:rsidR="00AF0C9C">
        <w:rPr>
          <w:rFonts w:asciiTheme="majorHAnsi" w:hAnsiTheme="majorHAnsi" w:cstheme="majorHAnsi"/>
        </w:rPr>
        <w:t>script requires it and if New Zealand and Polish technicians are involved in this work (</w:t>
      </w:r>
      <w:r w:rsidR="00825812">
        <w:rPr>
          <w:rFonts w:asciiTheme="majorHAnsi" w:hAnsiTheme="majorHAnsi" w:cstheme="majorHAnsi"/>
        </w:rPr>
        <w:t>with prior approval</w:t>
      </w:r>
      <w:r w:rsidR="00AF0C9C">
        <w:rPr>
          <w:rFonts w:asciiTheme="majorHAnsi" w:hAnsiTheme="majorHAnsi" w:cstheme="majorHAnsi"/>
        </w:rPr>
        <w:t>)</w:t>
      </w:r>
      <w:r w:rsidR="00825812">
        <w:rPr>
          <w:rFonts w:asciiTheme="majorHAnsi" w:hAnsiTheme="majorHAnsi" w:cstheme="majorHAnsi"/>
        </w:rPr>
        <w:t>.</w:t>
      </w:r>
    </w:p>
    <w:p w14:paraId="3F7CF90B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Other</w:t>
      </w:r>
    </w:p>
    <w:p w14:paraId="11BF03EA" w14:textId="460EBC3B" w:rsidR="00742242" w:rsidRDefault="00E632C9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apply for p</w:t>
      </w:r>
      <w:r w:rsidR="00F935D5">
        <w:rPr>
          <w:rFonts w:asciiTheme="majorHAnsi" w:hAnsiTheme="majorHAnsi" w:cstheme="majorHAnsi"/>
        </w:rPr>
        <w:t xml:space="preserve">rovisional </w:t>
      </w:r>
      <w:r w:rsidR="00E61F26">
        <w:rPr>
          <w:rFonts w:asciiTheme="majorHAnsi" w:hAnsiTheme="majorHAnsi" w:cstheme="majorHAnsi"/>
        </w:rPr>
        <w:t>certification</w:t>
      </w:r>
      <w:r w:rsidR="00F935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60 days prior to the </w:t>
      </w:r>
      <w:r w:rsidR="00742242">
        <w:rPr>
          <w:rFonts w:asciiTheme="majorHAnsi" w:hAnsiTheme="majorHAnsi" w:cstheme="majorHAnsi"/>
        </w:rPr>
        <w:t>commencement of shooting.</w:t>
      </w:r>
    </w:p>
    <w:p w14:paraId="63B18FBF" w14:textId="7DB7D8FA" w:rsidR="00224C03" w:rsidRDefault="00224C03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Polish </w:t>
      </w:r>
      <w:r w:rsidR="00BB331D">
        <w:rPr>
          <w:rFonts w:asciiTheme="majorHAnsi" w:hAnsiTheme="majorHAnsi" w:cstheme="majorHAnsi"/>
        </w:rPr>
        <w:t xml:space="preserve">side </w:t>
      </w:r>
      <w:r>
        <w:rPr>
          <w:rFonts w:asciiTheme="majorHAnsi" w:hAnsiTheme="majorHAnsi" w:cstheme="majorHAnsi"/>
        </w:rPr>
        <w:t>only requires provisional certification of a project</w:t>
      </w:r>
      <w:r w:rsidR="00BB331D">
        <w:rPr>
          <w:rFonts w:asciiTheme="majorHAnsi" w:hAnsiTheme="majorHAnsi" w:cstheme="majorHAnsi"/>
        </w:rPr>
        <w:t xml:space="preserve"> (NB: the New Zealand side requires both Provisional and Final certification – NZFC Co-Production Guidelines)</w:t>
      </w:r>
      <w:r>
        <w:rPr>
          <w:rFonts w:asciiTheme="majorHAnsi" w:hAnsiTheme="majorHAnsi" w:cstheme="majorHAnsi"/>
        </w:rPr>
        <w:t>.</w:t>
      </w:r>
    </w:p>
    <w:bookmarkEnd w:id="0"/>
    <w:p w14:paraId="72981E37" w14:textId="199D431D" w:rsidR="00C163F4" w:rsidRPr="006A0438" w:rsidRDefault="00C163F4" w:rsidP="00116ED8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sectPr w:rsidR="00C163F4" w:rsidRPr="006A0438" w:rsidSect="00EE1FE8"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609777629">
    <w:abstractNumId w:val="5"/>
  </w:num>
  <w:num w:numId="9" w16cid:durableId="777867184">
    <w:abstractNumId w:val="1"/>
  </w:num>
  <w:num w:numId="10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57"/>
    <w:rsid w:val="00021F64"/>
    <w:rsid w:val="000272FF"/>
    <w:rsid w:val="00034616"/>
    <w:rsid w:val="0006063C"/>
    <w:rsid w:val="00077F3F"/>
    <w:rsid w:val="000F2678"/>
    <w:rsid w:val="00116ED8"/>
    <w:rsid w:val="0015074B"/>
    <w:rsid w:val="001563EF"/>
    <w:rsid w:val="001B2E6B"/>
    <w:rsid w:val="00201EDB"/>
    <w:rsid w:val="00207B4E"/>
    <w:rsid w:val="002125C0"/>
    <w:rsid w:val="00224C03"/>
    <w:rsid w:val="00247E24"/>
    <w:rsid w:val="0029639D"/>
    <w:rsid w:val="002B18EA"/>
    <w:rsid w:val="002F22B5"/>
    <w:rsid w:val="002F421A"/>
    <w:rsid w:val="002F431B"/>
    <w:rsid w:val="00320947"/>
    <w:rsid w:val="00326F90"/>
    <w:rsid w:val="00340447"/>
    <w:rsid w:val="003661B9"/>
    <w:rsid w:val="00380B4E"/>
    <w:rsid w:val="00383B47"/>
    <w:rsid w:val="003855C4"/>
    <w:rsid w:val="003E7887"/>
    <w:rsid w:val="00430CC8"/>
    <w:rsid w:val="004A206F"/>
    <w:rsid w:val="004B0906"/>
    <w:rsid w:val="004B7E55"/>
    <w:rsid w:val="004C470E"/>
    <w:rsid w:val="004F7BEB"/>
    <w:rsid w:val="00507F86"/>
    <w:rsid w:val="0052522E"/>
    <w:rsid w:val="00584889"/>
    <w:rsid w:val="00622D6C"/>
    <w:rsid w:val="00637A0E"/>
    <w:rsid w:val="006A0438"/>
    <w:rsid w:val="0070149B"/>
    <w:rsid w:val="007256B4"/>
    <w:rsid w:val="00727A68"/>
    <w:rsid w:val="00733133"/>
    <w:rsid w:val="00742242"/>
    <w:rsid w:val="00787E33"/>
    <w:rsid w:val="007D5B24"/>
    <w:rsid w:val="00825812"/>
    <w:rsid w:val="008707F9"/>
    <w:rsid w:val="008B496D"/>
    <w:rsid w:val="009250CE"/>
    <w:rsid w:val="00984D0E"/>
    <w:rsid w:val="009D6BA5"/>
    <w:rsid w:val="009E0720"/>
    <w:rsid w:val="009F75E3"/>
    <w:rsid w:val="00A000E4"/>
    <w:rsid w:val="00A738D6"/>
    <w:rsid w:val="00A75A8D"/>
    <w:rsid w:val="00AA1D8D"/>
    <w:rsid w:val="00AF0C9C"/>
    <w:rsid w:val="00AF1CF0"/>
    <w:rsid w:val="00B03FCC"/>
    <w:rsid w:val="00B054AD"/>
    <w:rsid w:val="00B2006F"/>
    <w:rsid w:val="00B47730"/>
    <w:rsid w:val="00BB331D"/>
    <w:rsid w:val="00BC4E99"/>
    <w:rsid w:val="00BD3209"/>
    <w:rsid w:val="00C163F4"/>
    <w:rsid w:val="00C66F85"/>
    <w:rsid w:val="00C77217"/>
    <w:rsid w:val="00CB0664"/>
    <w:rsid w:val="00CD4BC1"/>
    <w:rsid w:val="00D72EB3"/>
    <w:rsid w:val="00D840DC"/>
    <w:rsid w:val="00DE6EF4"/>
    <w:rsid w:val="00DF784A"/>
    <w:rsid w:val="00E0155C"/>
    <w:rsid w:val="00E61F26"/>
    <w:rsid w:val="00E632C9"/>
    <w:rsid w:val="00E76D0E"/>
    <w:rsid w:val="00EE1FE8"/>
    <w:rsid w:val="00F125DE"/>
    <w:rsid w:val="00F43100"/>
    <w:rsid w:val="00F50B5A"/>
    <w:rsid w:val="00F7017E"/>
    <w:rsid w:val="00F85C09"/>
    <w:rsid w:val="00F935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61A44DA8-3E8C-469D-BEBF-DA30666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209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0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83B15D-1C76-4C11-B162-072F030F9B5D}"/>
</file>

<file path=customXml/itemProps4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5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33</cp:revision>
  <cp:lastPrinted>2025-10-19T20:21:00Z</cp:lastPrinted>
  <dcterms:created xsi:type="dcterms:W3CDTF">2025-10-06T21:39:00Z</dcterms:created>
  <dcterms:modified xsi:type="dcterms:W3CDTF">2025-10-19T20:22:00Z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U5RCTUST6MMN-341079846-378</vt:lpwstr>
  </property>
  <property fmtid="{D5CDD505-2E9C-101B-9397-08002B2CF9AE}" pid="4" name="_dlc_DocIdItemGuid">
    <vt:lpwstr>ce9c559d-55c0-43c0-9e25-b1c79ecd524b</vt:lpwstr>
  </property>
  <property fmtid="{D5CDD505-2E9C-101B-9397-08002B2CF9AE}" pid="5" name="_dlc_DocIdUrl">
    <vt:lpwstr>https://nzfilm.sharepoint.com/sites/CoPro/_layouts/15/DocIdRedir.aspx?ID=U5RCTUST6MMN-341079846-378, U5RCTUST6MMN-341079846-378</vt:lpwstr>
  </property>
  <property fmtid="{D5CDD505-2E9C-101B-9397-08002B2CF9AE}" pid="7" name="docLang">
    <vt:lpwstr>en</vt:lpwstr>
  </property>
</Properties>
</file>