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65B738BB" w:rsidR="00C163F4" w:rsidRPr="00F43100" w:rsidRDefault="0052522E">
      <w:pPr>
        <w:pStyle w:val="Title"/>
        <w:rPr>
          <w:b/>
          <w:bCs/>
          <w:color w:val="000000" w:themeColor="text1"/>
        </w:rPr>
      </w:pPr>
      <w:bookmarkStart w:id="0" w:name="_Hlk209515181"/>
      <w:r w:rsidRPr="00F43100">
        <w:rPr>
          <w:b/>
          <w:bCs/>
          <w:color w:val="000000" w:themeColor="text1"/>
        </w:rPr>
        <w:t>NZ–</w:t>
      </w:r>
      <w:r w:rsidR="00210DF3">
        <w:rPr>
          <w:b/>
          <w:bCs/>
          <w:color w:val="000000" w:themeColor="text1"/>
        </w:rPr>
        <w:t>Italy</w:t>
      </w:r>
      <w:r w:rsidRPr="00F43100">
        <w:rPr>
          <w:b/>
          <w:bCs/>
          <w:color w:val="000000" w:themeColor="text1"/>
        </w:rPr>
        <w:t xml:space="preserve"> Co-Production Treaty</w:t>
      </w:r>
    </w:p>
    <w:p w14:paraId="22553E84" w14:textId="77777777" w:rsidR="00C163F4" w:rsidRPr="0052522E" w:rsidRDefault="0052522E" w:rsidP="00A000E4">
      <w:pPr>
        <w:spacing w:before="120" w:after="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 xml:space="preserve">This summary is a reference tool only. Please consult the full treaty </w:t>
      </w:r>
      <w:proofErr w:type="gramStart"/>
      <w:r w:rsidRPr="0052522E">
        <w:rPr>
          <w:rFonts w:ascii="Calibri" w:hAnsi="Calibri" w:cs="Calibri"/>
          <w:i/>
        </w:rPr>
        <w:t>for</w:t>
      </w:r>
      <w:proofErr w:type="gramEnd"/>
      <w:r w:rsidRPr="0052522E">
        <w:rPr>
          <w:rFonts w:ascii="Calibri" w:hAnsi="Calibri" w:cs="Calibri"/>
          <w:i/>
        </w:rPr>
        <w:t xml:space="preserve"> complete terms.</w:t>
      </w:r>
    </w:p>
    <w:p w14:paraId="3B4C063A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Entry into force</w:t>
      </w:r>
    </w:p>
    <w:p w14:paraId="6E97A25A" w14:textId="357EB03C" w:rsidR="00C163F4" w:rsidRPr="0052522E" w:rsidRDefault="001703E2" w:rsidP="00C66F8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15</w:t>
      </w:r>
      <w:r w:rsidR="0052522E" w:rsidRPr="0052522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February</w:t>
      </w:r>
      <w:r w:rsidR="0052522E" w:rsidRPr="0052522E">
        <w:rPr>
          <w:rFonts w:asciiTheme="majorHAnsi" w:hAnsiTheme="majorHAnsi" w:cstheme="majorHAnsi"/>
        </w:rPr>
        <w:t xml:space="preserve"> </w:t>
      </w:r>
      <w:r w:rsidR="00DF784A">
        <w:rPr>
          <w:rFonts w:asciiTheme="majorHAnsi" w:hAnsiTheme="majorHAnsi" w:cstheme="majorHAnsi"/>
        </w:rPr>
        <w:t>200</w:t>
      </w:r>
      <w:r>
        <w:rPr>
          <w:rFonts w:asciiTheme="majorHAnsi" w:hAnsiTheme="majorHAnsi" w:cstheme="majorHAnsi"/>
        </w:rPr>
        <w:t>0</w:t>
      </w:r>
    </w:p>
    <w:p w14:paraId="4A3C5B3E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Competent authorities</w:t>
      </w:r>
    </w:p>
    <w:p w14:paraId="08853FCE" w14:textId="113A30C3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  <w:r w:rsidR="00F7017E">
        <w:rPr>
          <w:rFonts w:asciiTheme="majorHAnsi" w:hAnsiTheme="majorHAnsi" w:cstheme="majorHAnsi"/>
        </w:rPr>
        <w:t xml:space="preserve"> (NZFC)</w:t>
      </w:r>
    </w:p>
    <w:p w14:paraId="7AED72FC" w14:textId="6A261EB9" w:rsidR="00C163F4" w:rsidRDefault="00BC257C">
      <w:pPr>
        <w:pStyle w:val="ListBullet"/>
      </w:pPr>
      <w:r>
        <w:rPr>
          <w:rFonts w:asciiTheme="majorHAnsi" w:hAnsiTheme="majorHAnsi" w:cstheme="majorHAnsi"/>
        </w:rPr>
        <w:t>Italy</w:t>
      </w:r>
      <w:r w:rsidR="0052522E" w:rsidRPr="0052522E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Directorate General for Cinema and Audiovisual of the Ministry of Culture</w:t>
      </w:r>
    </w:p>
    <w:p w14:paraId="026133BF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Permitted formats</w:t>
      </w:r>
    </w:p>
    <w:p w14:paraId="660AE626" w14:textId="02F6D1FE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F</w:t>
      </w:r>
      <w:r w:rsidR="00D1469A">
        <w:rPr>
          <w:rFonts w:asciiTheme="majorHAnsi" w:hAnsiTheme="majorHAnsi" w:cstheme="majorHAnsi"/>
        </w:rPr>
        <w:t>ilm</w:t>
      </w:r>
      <w:r w:rsidR="00936359">
        <w:rPr>
          <w:rFonts w:asciiTheme="majorHAnsi" w:hAnsiTheme="majorHAnsi" w:cstheme="majorHAnsi"/>
        </w:rPr>
        <w:t xml:space="preserve"> only</w:t>
      </w:r>
    </w:p>
    <w:p w14:paraId="7930B176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Minimum financial contribution</w:t>
      </w:r>
    </w:p>
    <w:p w14:paraId="2C730C26" w14:textId="643508B1" w:rsidR="00C163F4" w:rsidRPr="0052522E" w:rsidRDefault="001B4AEA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20%</w:t>
      </w:r>
    </w:p>
    <w:p w14:paraId="54A5DD61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Creative contribution</w:t>
      </w:r>
    </w:p>
    <w:p w14:paraId="7A2AA854" w14:textId="29DB6088" w:rsidR="00C163F4" w:rsidRDefault="001B4AEA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Not less than 20%, a</w:t>
      </w:r>
      <w:r w:rsidR="00727A68">
        <w:rPr>
          <w:rFonts w:asciiTheme="majorHAnsi" w:hAnsiTheme="majorHAnsi" w:cstheme="majorHAnsi"/>
        </w:rPr>
        <w:t xml:space="preserve">ssessed using a creative </w:t>
      </w:r>
      <w:r w:rsidR="00637A0E">
        <w:rPr>
          <w:rFonts w:asciiTheme="majorHAnsi" w:hAnsiTheme="majorHAnsi" w:cstheme="majorHAnsi"/>
        </w:rPr>
        <w:t>personnel points test.</w:t>
      </w:r>
    </w:p>
    <w:p w14:paraId="106A4162" w14:textId="74174C20" w:rsidR="00F125DE" w:rsidRPr="0052522E" w:rsidRDefault="00430CC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Must be in reasonable proportion to a co-producer’s financial contribution.</w:t>
      </w:r>
    </w:p>
    <w:p w14:paraId="51889367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Permitted non-party personnel</w:t>
      </w:r>
    </w:p>
    <w:p w14:paraId="7F8BBE0A" w14:textId="66E72497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EU nationals</w:t>
      </w:r>
      <w:r w:rsidR="004C470E">
        <w:rPr>
          <w:rFonts w:ascii="Calibri" w:hAnsi="Calibri" w:cs="Calibri"/>
        </w:rPr>
        <w:t xml:space="preserve"> (treated as </w:t>
      </w:r>
      <w:r w:rsidR="004C470E" w:rsidRPr="004C470E">
        <w:rPr>
          <w:rFonts w:ascii="Calibri" w:hAnsi="Calibri" w:cs="Calibri"/>
        </w:rPr>
        <w:t>"</w:t>
      </w:r>
      <w:r w:rsidR="006501FD">
        <w:rPr>
          <w:rFonts w:ascii="Calibri" w:hAnsi="Calibri" w:cs="Calibri"/>
        </w:rPr>
        <w:t>Italian</w:t>
      </w:r>
      <w:r w:rsidR="004C470E" w:rsidRPr="004C470E">
        <w:rPr>
          <w:rFonts w:ascii="Calibri" w:hAnsi="Calibri" w:cs="Calibri"/>
        </w:rPr>
        <w:t xml:space="preserve">" for </w:t>
      </w:r>
      <w:r w:rsidR="004C470E">
        <w:rPr>
          <w:rFonts w:ascii="Calibri" w:hAnsi="Calibri" w:cs="Calibri"/>
        </w:rPr>
        <w:t>certification purposes)</w:t>
      </w:r>
      <w:r w:rsidR="009250CE">
        <w:rPr>
          <w:rFonts w:ascii="Calibri" w:hAnsi="Calibri" w:cs="Calibri"/>
        </w:rPr>
        <w:t>.</w:t>
      </w:r>
    </w:p>
    <w:p w14:paraId="2F068DDB" w14:textId="40648BFA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Australian nationals</w:t>
      </w:r>
      <w:r w:rsidR="00825812">
        <w:rPr>
          <w:rFonts w:ascii="Calibri" w:hAnsi="Calibri" w:cs="Calibri"/>
        </w:rPr>
        <w:t xml:space="preserve"> (treated as New Zealanders for certification purposes)</w:t>
      </w:r>
      <w:r w:rsidR="007256B4">
        <w:rPr>
          <w:rFonts w:ascii="Calibri" w:hAnsi="Calibri" w:cs="Calibri"/>
        </w:rPr>
        <w:t>.</w:t>
      </w:r>
    </w:p>
    <w:p w14:paraId="0E1D0FB2" w14:textId="5D7604D2" w:rsidR="001B2E6B" w:rsidRDefault="00825812" w:rsidP="00825812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Restricted </w:t>
      </w:r>
      <w:r w:rsidR="006A7920">
        <w:rPr>
          <w:rFonts w:ascii="Calibri" w:hAnsi="Calibri" w:cs="Calibri"/>
        </w:rPr>
        <w:t xml:space="preserve">no. </w:t>
      </w:r>
      <w:r>
        <w:rPr>
          <w:rFonts w:ascii="Calibri" w:hAnsi="Calibri" w:cs="Calibri"/>
        </w:rPr>
        <w:t xml:space="preserve">of performers </w:t>
      </w:r>
      <w:proofErr w:type="gramStart"/>
      <w:r w:rsidR="00A32303">
        <w:rPr>
          <w:rFonts w:ascii="Calibri" w:hAnsi="Calibri" w:cs="Calibri"/>
        </w:rPr>
        <w:t>where</w:t>
      </w:r>
      <w:proofErr w:type="gramEnd"/>
      <w:r w:rsidR="00A32303">
        <w:rPr>
          <w:rFonts w:ascii="Calibri" w:hAnsi="Calibri" w:cs="Calibri"/>
        </w:rPr>
        <w:t xml:space="preserve"> </w:t>
      </w:r>
      <w:r w:rsidR="001B2E6B" w:rsidRPr="00825812">
        <w:rPr>
          <w:rFonts w:ascii="Calibri" w:hAnsi="Calibri" w:cs="Calibri"/>
        </w:rPr>
        <w:t xml:space="preserve">script or financing </w:t>
      </w:r>
      <w:r w:rsidR="00A32303">
        <w:rPr>
          <w:rFonts w:ascii="Calibri" w:hAnsi="Calibri" w:cs="Calibri"/>
        </w:rPr>
        <w:t>dictates</w:t>
      </w:r>
      <w:r w:rsidR="001B2E6B" w:rsidRPr="00825812">
        <w:rPr>
          <w:rFonts w:ascii="Calibri" w:hAnsi="Calibri" w:cs="Calibri"/>
        </w:rPr>
        <w:t xml:space="preserve"> </w:t>
      </w:r>
      <w:r w:rsidR="00021F64">
        <w:rPr>
          <w:rFonts w:ascii="Calibri" w:hAnsi="Calibri" w:cs="Calibri"/>
        </w:rPr>
        <w:t xml:space="preserve">with </w:t>
      </w:r>
      <w:r w:rsidR="007256B4">
        <w:rPr>
          <w:rFonts w:ascii="Calibri" w:hAnsi="Calibri" w:cs="Calibri"/>
        </w:rPr>
        <w:t>prior approval.</w:t>
      </w:r>
    </w:p>
    <w:p w14:paraId="4E3599C9" w14:textId="5855A0D3" w:rsidR="00B03FCC" w:rsidRDefault="000F2678" w:rsidP="00B03FCC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Some local </w:t>
      </w:r>
      <w:r w:rsidR="00F50B5A">
        <w:rPr>
          <w:rFonts w:ascii="Calibri" w:hAnsi="Calibri" w:cs="Calibri"/>
        </w:rPr>
        <w:t>crew</w:t>
      </w:r>
      <w:r w:rsidR="00B03FCC">
        <w:rPr>
          <w:rFonts w:ascii="Calibri" w:hAnsi="Calibri" w:cs="Calibri"/>
        </w:rPr>
        <w:t xml:space="preserve"> </w:t>
      </w:r>
      <w:r w:rsidR="00F50B5A">
        <w:rPr>
          <w:rFonts w:ascii="Calibri" w:hAnsi="Calibri" w:cs="Calibri"/>
        </w:rPr>
        <w:t xml:space="preserve">and local performers </w:t>
      </w:r>
      <w:r w:rsidR="001C4E65">
        <w:rPr>
          <w:rFonts w:ascii="Calibri" w:hAnsi="Calibri" w:cs="Calibri"/>
        </w:rPr>
        <w:t xml:space="preserve">where their services are necessary for the location work to be undertaken </w:t>
      </w:r>
      <w:r w:rsidR="00013857">
        <w:rPr>
          <w:rFonts w:ascii="Calibri" w:hAnsi="Calibri" w:cs="Calibri"/>
        </w:rPr>
        <w:t xml:space="preserve">in the case of approved </w:t>
      </w:r>
      <w:r w:rsidR="002F421A">
        <w:rPr>
          <w:rFonts w:ascii="Calibri" w:hAnsi="Calibri" w:cs="Calibri"/>
        </w:rPr>
        <w:t>location shoots</w:t>
      </w:r>
      <w:r w:rsidR="00B33196">
        <w:rPr>
          <w:rFonts w:ascii="Calibri" w:hAnsi="Calibri" w:cs="Calibri"/>
        </w:rPr>
        <w:t xml:space="preserve"> (requires prior approval)</w:t>
      </w:r>
      <w:r w:rsidR="00F50B5A">
        <w:rPr>
          <w:rFonts w:ascii="Calibri" w:hAnsi="Calibri" w:cs="Calibri"/>
        </w:rPr>
        <w:t>.</w:t>
      </w:r>
    </w:p>
    <w:p w14:paraId="6EB16241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Expenditure</w:t>
      </w:r>
    </w:p>
    <w:p w14:paraId="5F180BD4" w14:textId="041B39FA" w:rsidR="008764F5" w:rsidRPr="008764F5" w:rsidRDefault="008764F5" w:rsidP="008764F5">
      <w:pPr>
        <w:pStyle w:val="ListBullet"/>
        <w:rPr>
          <w:rFonts w:ascii="Calibri" w:hAnsi="Calibri" w:cs="Calibri"/>
        </w:rPr>
      </w:pPr>
      <w:r w:rsidRPr="008764F5">
        <w:rPr>
          <w:rFonts w:ascii="Calibri" w:hAnsi="Calibri" w:cs="Calibri"/>
        </w:rPr>
        <w:t xml:space="preserve">Expenditure should generally reflect the financial and creative contributions of each co-producer. While not explicitly stated in the treaty, this is consistent with </w:t>
      </w:r>
      <w:r>
        <w:rPr>
          <w:rFonts w:ascii="Calibri" w:hAnsi="Calibri" w:cs="Calibri"/>
        </w:rPr>
        <w:t xml:space="preserve">the NZFC’s </w:t>
      </w:r>
      <w:r w:rsidRPr="008764F5">
        <w:rPr>
          <w:rFonts w:ascii="Calibri" w:hAnsi="Calibri" w:cs="Calibri"/>
        </w:rPr>
        <w:t xml:space="preserve">co-production </w:t>
      </w:r>
      <w:r>
        <w:rPr>
          <w:rFonts w:ascii="Calibri" w:hAnsi="Calibri" w:cs="Calibri"/>
        </w:rPr>
        <w:t>guidelines</w:t>
      </w:r>
      <w:r w:rsidRPr="008764F5">
        <w:rPr>
          <w:rFonts w:ascii="Calibri" w:hAnsi="Calibri" w:cs="Calibri"/>
        </w:rPr>
        <w:t>.</w:t>
      </w:r>
    </w:p>
    <w:p w14:paraId="4E22A9D9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Location shooting</w:t>
      </w:r>
    </w:p>
    <w:p w14:paraId="22DAD07C" w14:textId="22D84DC0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 xml:space="preserve">Permitted </w:t>
      </w:r>
      <w:r w:rsidR="002F421A">
        <w:rPr>
          <w:rFonts w:asciiTheme="majorHAnsi" w:hAnsiTheme="majorHAnsi" w:cstheme="majorHAnsi"/>
        </w:rPr>
        <w:t xml:space="preserve">in third countries </w:t>
      </w:r>
      <w:r w:rsidR="00825812">
        <w:rPr>
          <w:rFonts w:asciiTheme="majorHAnsi" w:hAnsiTheme="majorHAnsi" w:cstheme="majorHAnsi"/>
        </w:rPr>
        <w:t>with prior approval</w:t>
      </w:r>
      <w:r w:rsidR="00EA73CF">
        <w:rPr>
          <w:rFonts w:asciiTheme="majorHAnsi" w:hAnsiTheme="majorHAnsi" w:cstheme="majorHAnsi"/>
        </w:rPr>
        <w:t xml:space="preserve"> from the competent authorities</w:t>
      </w:r>
      <w:r w:rsidR="00825812">
        <w:rPr>
          <w:rFonts w:asciiTheme="majorHAnsi" w:hAnsiTheme="majorHAnsi" w:cstheme="majorHAnsi"/>
        </w:rPr>
        <w:t>.</w:t>
      </w:r>
    </w:p>
    <w:p w14:paraId="3F7CF90B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Other</w:t>
      </w:r>
    </w:p>
    <w:p w14:paraId="215C8626" w14:textId="24A4DD80" w:rsidR="00EA73CF" w:rsidRDefault="00EA73CF" w:rsidP="006A043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majority of the work </w:t>
      </w:r>
      <w:r w:rsidR="00FB552A">
        <w:rPr>
          <w:rFonts w:asciiTheme="majorHAnsi" w:hAnsiTheme="majorHAnsi" w:cstheme="majorHAnsi"/>
        </w:rPr>
        <w:t xml:space="preserve">should take place in the country of the </w:t>
      </w:r>
      <w:r w:rsidR="0095500F">
        <w:rPr>
          <w:rFonts w:asciiTheme="majorHAnsi" w:hAnsiTheme="majorHAnsi" w:cstheme="majorHAnsi"/>
        </w:rPr>
        <w:t xml:space="preserve">majority </w:t>
      </w:r>
      <w:r w:rsidR="00FB552A">
        <w:rPr>
          <w:rFonts w:asciiTheme="majorHAnsi" w:hAnsiTheme="majorHAnsi" w:cstheme="majorHAnsi"/>
        </w:rPr>
        <w:t>co-producer.</w:t>
      </w:r>
    </w:p>
    <w:p w14:paraId="15BA9693" w14:textId="45875827" w:rsidR="005D4DA0" w:rsidRDefault="005D4DA0" w:rsidP="006A043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Any music </w:t>
      </w:r>
      <w:r w:rsidR="00FD6222">
        <w:rPr>
          <w:rFonts w:asciiTheme="majorHAnsi" w:hAnsiTheme="majorHAnsi" w:cstheme="majorHAnsi"/>
        </w:rPr>
        <w:t>specially composed for the film must be done by nationals of Italy or New Zealand</w:t>
      </w:r>
      <w:r w:rsidR="004E67AB">
        <w:rPr>
          <w:rFonts w:asciiTheme="majorHAnsi" w:hAnsiTheme="majorHAnsi" w:cstheme="majorHAnsi"/>
        </w:rPr>
        <w:t xml:space="preserve"> (unless otherwise approved by the competent authorities).</w:t>
      </w:r>
    </w:p>
    <w:p w14:paraId="72981E37" w14:textId="4E9A5516" w:rsidR="00C163F4" w:rsidRPr="006A0438" w:rsidRDefault="0052522E" w:rsidP="006A0438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A</w:t>
      </w:r>
      <w:r w:rsidR="002125C0">
        <w:rPr>
          <w:rFonts w:asciiTheme="majorHAnsi" w:hAnsiTheme="majorHAnsi" w:cstheme="majorHAnsi"/>
        </w:rPr>
        <w:t>t least 90% of the</w:t>
      </w:r>
      <w:r w:rsidRPr="0052522E">
        <w:rPr>
          <w:rFonts w:asciiTheme="majorHAnsi" w:hAnsiTheme="majorHAnsi" w:cstheme="majorHAnsi"/>
        </w:rPr>
        <w:t xml:space="preserve"> footage </w:t>
      </w:r>
      <w:r w:rsidR="002125C0">
        <w:rPr>
          <w:rFonts w:asciiTheme="majorHAnsi" w:hAnsiTheme="majorHAnsi" w:cstheme="majorHAnsi"/>
        </w:rPr>
        <w:t xml:space="preserve">must be specially shot </w:t>
      </w:r>
      <w:r w:rsidR="006A0438">
        <w:rPr>
          <w:rFonts w:asciiTheme="majorHAnsi" w:hAnsiTheme="majorHAnsi" w:cstheme="majorHAnsi"/>
        </w:rPr>
        <w:t xml:space="preserve">for the project </w:t>
      </w:r>
      <w:r w:rsidR="002125C0">
        <w:rPr>
          <w:rFonts w:asciiTheme="majorHAnsi" w:hAnsiTheme="majorHAnsi" w:cstheme="majorHAnsi"/>
        </w:rPr>
        <w:t>unless otherwise approved</w:t>
      </w:r>
      <w:r w:rsidRPr="0052522E">
        <w:rPr>
          <w:rFonts w:asciiTheme="majorHAnsi" w:hAnsiTheme="majorHAnsi" w:cstheme="majorHAnsi"/>
        </w:rPr>
        <w:t>.</w:t>
      </w:r>
      <w:bookmarkEnd w:id="0"/>
    </w:p>
    <w:sectPr w:rsidR="00C163F4" w:rsidRPr="006A0438" w:rsidSect="00EE1FE8">
      <w:pgSz w:w="12240" w:h="15840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420F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638167">
    <w:abstractNumId w:val="2"/>
  </w:num>
  <w:num w:numId="2" w16cid:durableId="1708680420">
    <w:abstractNumId w:val="8"/>
  </w:num>
  <w:num w:numId="3" w16cid:durableId="1876039878">
    <w:abstractNumId w:val="8"/>
  </w:num>
  <w:num w:numId="4" w16cid:durableId="2008701785">
    <w:abstractNumId w:val="6"/>
  </w:num>
  <w:num w:numId="5" w16cid:durableId="2039350110">
    <w:abstractNumId w:val="3"/>
  </w:num>
  <w:num w:numId="6" w16cid:durableId="344209339">
    <w:abstractNumId w:val="0"/>
  </w:num>
  <w:num w:numId="7" w16cid:durableId="429787026">
    <w:abstractNumId w:val="7"/>
  </w:num>
  <w:num w:numId="8" w16cid:durableId="609777629">
    <w:abstractNumId w:val="5"/>
  </w:num>
  <w:num w:numId="9" w16cid:durableId="777867184">
    <w:abstractNumId w:val="1"/>
  </w:num>
  <w:num w:numId="10" w16cid:durableId="810245422">
    <w:abstractNumId w:val="4"/>
  </w:num>
  <w:num w:numId="11" w16cid:durableId="533541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857"/>
    <w:rsid w:val="00021F64"/>
    <w:rsid w:val="00034616"/>
    <w:rsid w:val="0006063C"/>
    <w:rsid w:val="00077F3F"/>
    <w:rsid w:val="000E3414"/>
    <w:rsid w:val="000F2678"/>
    <w:rsid w:val="0015074B"/>
    <w:rsid w:val="001703E2"/>
    <w:rsid w:val="001B2E6B"/>
    <w:rsid w:val="001B4AEA"/>
    <w:rsid w:val="001C4E65"/>
    <w:rsid w:val="00207B4E"/>
    <w:rsid w:val="00210DF3"/>
    <w:rsid w:val="002125C0"/>
    <w:rsid w:val="00253A22"/>
    <w:rsid w:val="00283384"/>
    <w:rsid w:val="0029639D"/>
    <w:rsid w:val="002D2A9E"/>
    <w:rsid w:val="002F421A"/>
    <w:rsid w:val="0030214C"/>
    <w:rsid w:val="00326F90"/>
    <w:rsid w:val="0034357C"/>
    <w:rsid w:val="003661B9"/>
    <w:rsid w:val="00380B4E"/>
    <w:rsid w:val="003F014F"/>
    <w:rsid w:val="00430CC8"/>
    <w:rsid w:val="00434A7D"/>
    <w:rsid w:val="00446962"/>
    <w:rsid w:val="00447B46"/>
    <w:rsid w:val="004B7E55"/>
    <w:rsid w:val="004C470E"/>
    <w:rsid w:val="004E67AB"/>
    <w:rsid w:val="00507F86"/>
    <w:rsid w:val="0052522E"/>
    <w:rsid w:val="00584889"/>
    <w:rsid w:val="005D4DA0"/>
    <w:rsid w:val="00637A0E"/>
    <w:rsid w:val="00642EFC"/>
    <w:rsid w:val="006501FD"/>
    <w:rsid w:val="006A0438"/>
    <w:rsid w:val="006A7920"/>
    <w:rsid w:val="006B1BD2"/>
    <w:rsid w:val="007256B4"/>
    <w:rsid w:val="00727A68"/>
    <w:rsid w:val="00742242"/>
    <w:rsid w:val="007545AB"/>
    <w:rsid w:val="00787E33"/>
    <w:rsid w:val="00825812"/>
    <w:rsid w:val="008707F9"/>
    <w:rsid w:val="008764F5"/>
    <w:rsid w:val="008B496D"/>
    <w:rsid w:val="009250CE"/>
    <w:rsid w:val="00936359"/>
    <w:rsid w:val="0095500F"/>
    <w:rsid w:val="00984D0E"/>
    <w:rsid w:val="00A000E4"/>
    <w:rsid w:val="00A32303"/>
    <w:rsid w:val="00A37A2B"/>
    <w:rsid w:val="00A65E99"/>
    <w:rsid w:val="00A738D6"/>
    <w:rsid w:val="00A75A8D"/>
    <w:rsid w:val="00AA1D8D"/>
    <w:rsid w:val="00AF1CF0"/>
    <w:rsid w:val="00B03FCC"/>
    <w:rsid w:val="00B054AD"/>
    <w:rsid w:val="00B075C4"/>
    <w:rsid w:val="00B2006F"/>
    <w:rsid w:val="00B33196"/>
    <w:rsid w:val="00B47730"/>
    <w:rsid w:val="00B85A61"/>
    <w:rsid w:val="00BC257C"/>
    <w:rsid w:val="00BC4E99"/>
    <w:rsid w:val="00BD3209"/>
    <w:rsid w:val="00BD35B4"/>
    <w:rsid w:val="00C163F4"/>
    <w:rsid w:val="00C66F85"/>
    <w:rsid w:val="00C77217"/>
    <w:rsid w:val="00CB0664"/>
    <w:rsid w:val="00CD4223"/>
    <w:rsid w:val="00D1469A"/>
    <w:rsid w:val="00DF5779"/>
    <w:rsid w:val="00DF784A"/>
    <w:rsid w:val="00E0155C"/>
    <w:rsid w:val="00EA73CF"/>
    <w:rsid w:val="00EE1FE8"/>
    <w:rsid w:val="00EF252C"/>
    <w:rsid w:val="00F125DE"/>
    <w:rsid w:val="00F43100"/>
    <w:rsid w:val="00F50B5A"/>
    <w:rsid w:val="00F7017E"/>
    <w:rsid w:val="00F85C09"/>
    <w:rsid w:val="00F935D5"/>
    <w:rsid w:val="00FB552A"/>
    <w:rsid w:val="00FC693F"/>
    <w:rsid w:val="00F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61A44DA8-3E8C-469D-BEBF-DA306664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D3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5B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D35B4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B1B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B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79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Arrangements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D05DF-CA7A-4664-B5EC-E097D9A9AEE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7FBC02-3977-477D-951C-E0A8B08B8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9BDF9-6EFB-46E4-8816-109A4A75D944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customXml/itemProps5.xml><?xml version="1.0" encoding="utf-8"?>
<ds:datastoreItem xmlns:ds="http://schemas.openxmlformats.org/officeDocument/2006/customXml" ds:itemID="{D59280C6-F55A-4B51-A07A-D2B0173A2B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230</Words>
  <Characters>1380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32</cp:revision>
  <cp:lastPrinted>2025-11-11T20:42:00Z</cp:lastPrinted>
  <dcterms:created xsi:type="dcterms:W3CDTF">2025-10-12T21:37:00Z</dcterms:created>
  <dcterms:modified xsi:type="dcterms:W3CDTF">2025-11-11T20:42:00Z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_dlc_DocId">
    <vt:lpwstr>U5RCTUST6MMN-341079846-386</vt:lpwstr>
  </property>
  <property fmtid="{D5CDD505-2E9C-101B-9397-08002B2CF9AE}" pid="4" name="_dlc_DocIdItemGuid">
    <vt:lpwstr>95437ad8-2c55-48f6-a264-1c74161720d1</vt:lpwstr>
  </property>
  <property fmtid="{D5CDD505-2E9C-101B-9397-08002B2CF9AE}" pid="5" name="_dlc_DocIdUrl">
    <vt:lpwstr>https://nzfilm.sharepoint.com/sites/CoPro/_layouts/15/DocIdRedir.aspx?ID=U5RCTUST6MMN-341079846-386, U5RCTUST6MMN-341079846-386</vt:lpwstr>
  </property>
  <property fmtid="{D5CDD505-2E9C-101B-9397-08002B2CF9AE}" pid="6" name="docLang">
    <vt:lpwstr>en</vt:lpwstr>
  </property>
</Properties>
</file>