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7F0A6434" w:rsidR="00C163F4" w:rsidRPr="001D7D0C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1D7D0C">
        <w:rPr>
          <w:b/>
          <w:bCs/>
          <w:color w:val="000000" w:themeColor="text1"/>
        </w:rPr>
        <w:t>NZ–</w:t>
      </w:r>
      <w:r w:rsidR="002C1B2E" w:rsidRPr="001D7D0C">
        <w:rPr>
          <w:b/>
          <w:bCs/>
          <w:color w:val="000000" w:themeColor="text1"/>
        </w:rPr>
        <w:t>India</w:t>
      </w:r>
      <w:r w:rsidRPr="001D7D0C">
        <w:rPr>
          <w:b/>
          <w:bCs/>
          <w:color w:val="000000" w:themeColor="text1"/>
        </w:rPr>
        <w:t xml:space="preserve"> Co-Production Treaty</w:t>
      </w:r>
    </w:p>
    <w:p w14:paraId="22553E84" w14:textId="77777777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B82495" w:rsidRDefault="0052522E">
      <w:pPr>
        <w:pStyle w:val="Heading2"/>
        <w:rPr>
          <w:color w:val="000000" w:themeColor="text1"/>
        </w:rPr>
      </w:pPr>
      <w:r w:rsidRPr="00B82495">
        <w:rPr>
          <w:color w:val="000000" w:themeColor="text1"/>
        </w:rPr>
        <w:t>Entry into force</w:t>
      </w:r>
    </w:p>
    <w:p w14:paraId="6E97A25A" w14:textId="13F23682" w:rsidR="00C163F4" w:rsidRPr="0052522E" w:rsidRDefault="002C1B2E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October</w:t>
      </w:r>
      <w:r w:rsidR="0052522E" w:rsidRPr="0052522E">
        <w:rPr>
          <w:rFonts w:asciiTheme="majorHAnsi" w:hAnsiTheme="majorHAnsi" w:cstheme="majorHAnsi"/>
        </w:rPr>
        <w:t xml:space="preserve"> </w:t>
      </w:r>
      <w:r w:rsidR="00255FC9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011</w:t>
      </w:r>
    </w:p>
    <w:p w14:paraId="4A3C5B3E" w14:textId="77777777" w:rsidR="00C163F4" w:rsidRPr="005454D8" w:rsidRDefault="0052522E">
      <w:pPr>
        <w:pStyle w:val="Heading2"/>
        <w:rPr>
          <w:color w:val="000000" w:themeColor="text1"/>
        </w:rPr>
      </w:pPr>
      <w:r w:rsidRPr="005454D8">
        <w:rPr>
          <w:color w:val="000000" w:themeColor="text1"/>
        </w:rPr>
        <w:t>Competent authorities</w:t>
      </w:r>
    </w:p>
    <w:p w14:paraId="08853FCE" w14:textId="14C6160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081D2B">
        <w:rPr>
          <w:rFonts w:asciiTheme="majorHAnsi" w:hAnsiTheme="majorHAnsi" w:cstheme="majorHAnsi"/>
        </w:rPr>
        <w:t xml:space="preserve"> (NZFC)</w:t>
      </w:r>
    </w:p>
    <w:p w14:paraId="7AED72FC" w14:textId="55FFB615" w:rsidR="00C163F4" w:rsidRDefault="009740E2">
      <w:pPr>
        <w:pStyle w:val="ListBullet"/>
      </w:pPr>
      <w:r>
        <w:rPr>
          <w:rFonts w:asciiTheme="majorHAnsi" w:hAnsiTheme="majorHAnsi" w:cstheme="majorHAnsi"/>
        </w:rPr>
        <w:t>India</w:t>
      </w:r>
      <w:r w:rsidR="0052522E" w:rsidRPr="0052522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Ministry of Information and Broadcasting</w:t>
      </w:r>
      <w:r w:rsidR="00BA5ABA">
        <w:rPr>
          <w:rFonts w:asciiTheme="majorHAnsi" w:hAnsiTheme="majorHAnsi" w:cstheme="majorHAnsi"/>
        </w:rPr>
        <w:t xml:space="preserve"> (</w:t>
      </w:r>
      <w:r w:rsidR="009E5E6D">
        <w:rPr>
          <w:rFonts w:asciiTheme="majorHAnsi" w:hAnsiTheme="majorHAnsi" w:cstheme="majorHAnsi"/>
        </w:rPr>
        <w:t xml:space="preserve">N.B. for documentaries and factual, approval is required </w:t>
      </w:r>
      <w:r w:rsidR="00AE72FA">
        <w:rPr>
          <w:rFonts w:asciiTheme="majorHAnsi" w:hAnsiTheme="majorHAnsi" w:cstheme="majorHAnsi"/>
        </w:rPr>
        <w:t>from</w:t>
      </w:r>
      <w:r w:rsidR="009E5E6D">
        <w:rPr>
          <w:rFonts w:asciiTheme="majorHAnsi" w:hAnsiTheme="majorHAnsi" w:cstheme="majorHAnsi"/>
        </w:rPr>
        <w:t xml:space="preserve"> the </w:t>
      </w:r>
      <w:r w:rsidR="000047D4" w:rsidRPr="000047D4">
        <w:rPr>
          <w:rFonts w:asciiTheme="majorHAnsi" w:hAnsiTheme="majorHAnsi" w:cstheme="majorHAnsi"/>
        </w:rPr>
        <w:t>Ministry of External Affairs</w:t>
      </w:r>
      <w:r w:rsidR="00AE72FA">
        <w:rPr>
          <w:rFonts w:asciiTheme="majorHAnsi" w:hAnsiTheme="majorHAnsi" w:cstheme="majorHAnsi"/>
        </w:rPr>
        <w:t xml:space="preserve"> prior to Ministry of Information and Broadcasting</w:t>
      </w:r>
      <w:r w:rsidR="000047D4">
        <w:rPr>
          <w:rFonts w:asciiTheme="majorHAnsi" w:hAnsiTheme="majorHAnsi" w:cstheme="majorHAnsi"/>
        </w:rPr>
        <w:t>)</w:t>
      </w:r>
    </w:p>
    <w:p w14:paraId="026133BF" w14:textId="77777777" w:rsidR="00C163F4" w:rsidRPr="00422E34" w:rsidRDefault="0052522E">
      <w:pPr>
        <w:pStyle w:val="Heading2"/>
        <w:rPr>
          <w:color w:val="000000" w:themeColor="text1"/>
        </w:rPr>
      </w:pPr>
      <w:r w:rsidRPr="00422E34">
        <w:rPr>
          <w:color w:val="000000" w:themeColor="text1"/>
        </w:rPr>
        <w:t>Permitted formats</w:t>
      </w:r>
    </w:p>
    <w:p w14:paraId="660AE626" w14:textId="26B5302E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</w:t>
      </w:r>
      <w:r w:rsidR="009740E2">
        <w:rPr>
          <w:rFonts w:asciiTheme="majorHAnsi" w:hAnsiTheme="majorHAnsi" w:cstheme="majorHAnsi"/>
        </w:rPr>
        <w:t>eature films (including animation</w:t>
      </w:r>
      <w:r w:rsidR="001B2C20">
        <w:rPr>
          <w:rFonts w:asciiTheme="majorHAnsi" w:hAnsiTheme="majorHAnsi" w:cstheme="majorHAnsi"/>
        </w:rPr>
        <w:t xml:space="preserve"> and documentaries</w:t>
      </w:r>
      <w:r w:rsidR="009740E2">
        <w:rPr>
          <w:rFonts w:asciiTheme="majorHAnsi" w:hAnsiTheme="majorHAnsi" w:cstheme="majorHAnsi"/>
        </w:rPr>
        <w:t>)</w:t>
      </w:r>
    </w:p>
    <w:p w14:paraId="4B2C2FC0" w14:textId="77777777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60BDB499" w14:textId="71CEA2F8" w:rsidR="00D52262" w:rsidRPr="0052522E" w:rsidRDefault="00D52262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Digital format productions</w:t>
      </w:r>
    </w:p>
    <w:p w14:paraId="7930B176" w14:textId="77777777" w:rsidR="00C163F4" w:rsidRPr="00343F9B" w:rsidRDefault="0052522E">
      <w:pPr>
        <w:pStyle w:val="Heading2"/>
        <w:rPr>
          <w:color w:val="000000" w:themeColor="text1"/>
        </w:rPr>
      </w:pPr>
      <w:r w:rsidRPr="00343F9B">
        <w:rPr>
          <w:color w:val="000000" w:themeColor="text1"/>
        </w:rPr>
        <w:t>Minimum financial contribution</w:t>
      </w:r>
    </w:p>
    <w:p w14:paraId="1623E4E5" w14:textId="7A10DE0F" w:rsidR="00D51BBD" w:rsidRDefault="0052522E" w:rsidP="00F177D0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  <w:r w:rsidR="00F177D0">
        <w:rPr>
          <w:rFonts w:ascii="Calibri" w:hAnsi="Calibri" w:cs="Calibri"/>
        </w:rPr>
        <w:t xml:space="preserve"> </w:t>
      </w:r>
    </w:p>
    <w:p w14:paraId="7DC2A3BE" w14:textId="4AB5C035" w:rsidR="003F6A86" w:rsidRPr="00F177D0" w:rsidRDefault="003F6A86" w:rsidP="00F177D0">
      <w:pPr>
        <w:pStyle w:val="ListBullet"/>
        <w:rPr>
          <w:rFonts w:ascii="Calibri" w:hAnsi="Calibri" w:cs="Calibri"/>
        </w:rPr>
      </w:pPr>
      <w:r w:rsidRPr="00F177D0">
        <w:rPr>
          <w:rFonts w:ascii="Calibri" w:hAnsi="Calibri" w:cs="Calibri"/>
        </w:rPr>
        <w:t xml:space="preserve">Finance-only contributions </w:t>
      </w:r>
      <w:r w:rsidR="00F177D0">
        <w:rPr>
          <w:rFonts w:ascii="Calibri" w:hAnsi="Calibri" w:cs="Calibri"/>
        </w:rPr>
        <w:t xml:space="preserve">are </w:t>
      </w:r>
      <w:r w:rsidRPr="00F177D0">
        <w:rPr>
          <w:rFonts w:ascii="Calibri" w:hAnsi="Calibri" w:cs="Calibri"/>
        </w:rPr>
        <w:t>allowed</w:t>
      </w:r>
      <w:r w:rsidR="00D9042C">
        <w:rPr>
          <w:rFonts w:ascii="Calibri" w:hAnsi="Calibri" w:cs="Calibri"/>
        </w:rPr>
        <w:t xml:space="preserve"> – 20% min / 80% max</w:t>
      </w:r>
      <w:r w:rsidR="0031631A" w:rsidRPr="00F177D0">
        <w:rPr>
          <w:rFonts w:ascii="Calibri" w:hAnsi="Calibri" w:cs="Calibri"/>
        </w:rPr>
        <w:t xml:space="preserve"> </w:t>
      </w:r>
      <w:r w:rsidR="00F177D0" w:rsidRPr="00F177D0">
        <w:rPr>
          <w:rFonts w:ascii="Calibri" w:hAnsi="Calibri" w:cs="Calibri"/>
        </w:rPr>
        <w:t>(</w:t>
      </w:r>
      <w:r w:rsidR="00A266EE" w:rsidRPr="00F177D0">
        <w:rPr>
          <w:rFonts w:ascii="Calibri" w:hAnsi="Calibri" w:cs="Calibri"/>
        </w:rPr>
        <w:t xml:space="preserve">but </w:t>
      </w:r>
      <w:r w:rsidR="00F177D0" w:rsidRPr="00F177D0">
        <w:rPr>
          <w:rFonts w:ascii="Calibri" w:hAnsi="Calibri" w:cs="Calibri"/>
        </w:rPr>
        <w:t>require</w:t>
      </w:r>
      <w:r w:rsidRPr="00F177D0">
        <w:rPr>
          <w:rFonts w:ascii="Calibri" w:hAnsi="Calibri" w:cs="Calibri"/>
        </w:rPr>
        <w:t xml:space="preserve"> prior approval)</w:t>
      </w:r>
      <w:r w:rsidR="00054F8A" w:rsidRPr="00F177D0">
        <w:rPr>
          <w:rFonts w:ascii="Calibri" w:hAnsi="Calibri" w:cs="Calibri"/>
        </w:rPr>
        <w:t>.</w:t>
      </w:r>
    </w:p>
    <w:p w14:paraId="54A5DD61" w14:textId="77777777" w:rsidR="00C163F4" w:rsidRPr="002A5F3D" w:rsidRDefault="0052522E">
      <w:pPr>
        <w:pStyle w:val="Heading2"/>
        <w:rPr>
          <w:color w:val="000000" w:themeColor="text1"/>
        </w:rPr>
      </w:pPr>
      <w:r w:rsidRPr="002A5F3D">
        <w:rPr>
          <w:color w:val="000000" w:themeColor="text1"/>
        </w:rPr>
        <w:t>Creative contribution</w:t>
      </w:r>
    </w:p>
    <w:p w14:paraId="7A2AA854" w14:textId="6DEBE8F8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D51BBD">
        <w:rPr>
          <w:rFonts w:asciiTheme="majorHAnsi" w:hAnsiTheme="majorHAnsi" w:cstheme="majorHAnsi"/>
        </w:rPr>
        <w:t xml:space="preserve"> (unless a finance only</w:t>
      </w:r>
      <w:r w:rsidR="00164830">
        <w:rPr>
          <w:rFonts w:asciiTheme="majorHAnsi" w:hAnsiTheme="majorHAnsi" w:cstheme="majorHAnsi"/>
        </w:rPr>
        <w:t xml:space="preserve"> </w:t>
      </w:r>
      <w:r w:rsidR="00D51BBD">
        <w:rPr>
          <w:rFonts w:asciiTheme="majorHAnsi" w:hAnsiTheme="majorHAnsi" w:cstheme="majorHAnsi"/>
        </w:rPr>
        <w:t>contribution</w:t>
      </w:r>
      <w:r w:rsidR="00D9042C">
        <w:rPr>
          <w:rFonts w:asciiTheme="majorHAnsi" w:hAnsiTheme="majorHAnsi" w:cstheme="majorHAnsi"/>
        </w:rPr>
        <w:t xml:space="preserve"> </w:t>
      </w:r>
      <w:r w:rsidR="00D51BBD">
        <w:rPr>
          <w:rFonts w:asciiTheme="majorHAnsi" w:hAnsiTheme="majorHAnsi" w:cstheme="majorHAnsi"/>
        </w:rPr>
        <w:t>is approved</w:t>
      </w:r>
      <w:r w:rsidR="0014072C">
        <w:rPr>
          <w:rFonts w:asciiTheme="majorHAnsi" w:hAnsiTheme="majorHAnsi" w:cstheme="majorHAnsi"/>
        </w:rPr>
        <w:t xml:space="preserve"> as per above</w:t>
      </w:r>
      <w:r w:rsidR="00D51BBD">
        <w:rPr>
          <w:rFonts w:asciiTheme="majorHAnsi" w:hAnsiTheme="majorHAnsi" w:cstheme="majorHAnsi"/>
        </w:rPr>
        <w:t>)</w:t>
      </w:r>
      <w:r w:rsidR="00F177D0">
        <w:rPr>
          <w:rFonts w:asciiTheme="majorHAnsi" w:hAnsiTheme="majorHAnsi" w:cstheme="majorHAnsi"/>
        </w:rPr>
        <w:t>.</w:t>
      </w:r>
    </w:p>
    <w:p w14:paraId="51889367" w14:textId="77777777" w:rsidR="00C163F4" w:rsidRPr="006155E5" w:rsidRDefault="0052522E">
      <w:pPr>
        <w:pStyle w:val="Heading2"/>
        <w:rPr>
          <w:color w:val="000000" w:themeColor="text1"/>
        </w:rPr>
      </w:pPr>
      <w:r w:rsidRPr="006155E5">
        <w:rPr>
          <w:color w:val="000000" w:themeColor="text1"/>
        </w:rPr>
        <w:t>Permitted non-party personnel</w:t>
      </w:r>
    </w:p>
    <w:p w14:paraId="2F068DDB" w14:textId="3ADA3A78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7B3AC2">
        <w:rPr>
          <w:rFonts w:ascii="Calibri" w:hAnsi="Calibri" w:cs="Calibri"/>
        </w:rPr>
        <w:t xml:space="preserve"> (treated as New Zealanders for certification </w:t>
      </w:r>
      <w:r w:rsidR="009D47B3">
        <w:rPr>
          <w:rFonts w:ascii="Calibri" w:hAnsi="Calibri" w:cs="Calibri"/>
        </w:rPr>
        <w:t>purposes)</w:t>
      </w:r>
      <w:r w:rsidR="00E9134C">
        <w:rPr>
          <w:rFonts w:ascii="Calibri" w:hAnsi="Calibri" w:cs="Calibri"/>
        </w:rPr>
        <w:t>.</w:t>
      </w:r>
    </w:p>
    <w:p w14:paraId="297CC6BA" w14:textId="7C4BAE14" w:rsidR="00C163F4" w:rsidRPr="00F02FA0" w:rsidRDefault="0052783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</w:t>
      </w:r>
      <w:r w:rsidR="00F02FA0" w:rsidRPr="00F02FA0">
        <w:rPr>
          <w:rFonts w:ascii="Calibri" w:hAnsi="Calibri" w:cs="Calibri"/>
        </w:rPr>
        <w:t>l</w:t>
      </w:r>
      <w:r w:rsidR="0052522E" w:rsidRPr="00F02FA0">
        <w:rPr>
          <w:rFonts w:ascii="Calibri" w:hAnsi="Calibri" w:cs="Calibri"/>
        </w:rPr>
        <w:t xml:space="preserve">ocal crew </w:t>
      </w:r>
      <w:r w:rsidR="00250EEE">
        <w:rPr>
          <w:rFonts w:ascii="Calibri" w:hAnsi="Calibri" w:cs="Calibri"/>
        </w:rPr>
        <w:t xml:space="preserve">or </w:t>
      </w:r>
      <w:r w:rsidR="00D3720B">
        <w:rPr>
          <w:rFonts w:ascii="Calibri" w:hAnsi="Calibri" w:cs="Calibri"/>
        </w:rPr>
        <w:t xml:space="preserve">actors in small roles </w:t>
      </w:r>
      <w:r w:rsidR="00F86A02">
        <w:rPr>
          <w:rFonts w:ascii="Calibri" w:hAnsi="Calibri" w:cs="Calibri"/>
        </w:rPr>
        <w:t xml:space="preserve">where </w:t>
      </w:r>
      <w:r w:rsidR="0052522E" w:rsidRPr="00F02FA0">
        <w:rPr>
          <w:rFonts w:ascii="Calibri" w:hAnsi="Calibri" w:cs="Calibri"/>
        </w:rPr>
        <w:t>location shoot</w:t>
      </w:r>
      <w:r w:rsidR="00D3720B">
        <w:rPr>
          <w:rFonts w:ascii="Calibri" w:hAnsi="Calibri" w:cs="Calibri"/>
        </w:rPr>
        <w:t>ing</w:t>
      </w:r>
      <w:r w:rsidR="0052522E" w:rsidRPr="00F02FA0">
        <w:rPr>
          <w:rFonts w:ascii="Calibri" w:hAnsi="Calibri" w:cs="Calibri"/>
        </w:rPr>
        <w:t xml:space="preserve"> </w:t>
      </w:r>
      <w:r w:rsidR="00F86A02">
        <w:rPr>
          <w:rFonts w:ascii="Calibri" w:hAnsi="Calibri" w:cs="Calibri"/>
        </w:rPr>
        <w:t>approved (requires prior approval)</w:t>
      </w:r>
      <w:r w:rsidR="00E9134C">
        <w:rPr>
          <w:rFonts w:ascii="Calibri" w:hAnsi="Calibri" w:cs="Calibri"/>
        </w:rPr>
        <w:t>.</w:t>
      </w:r>
    </w:p>
    <w:p w14:paraId="32E0A1F1" w14:textId="4CF9C546" w:rsidR="00C163F4" w:rsidRDefault="00E86D19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A restricted no. of l</w:t>
      </w:r>
      <w:r w:rsidR="0052522E" w:rsidRPr="0052522E">
        <w:rPr>
          <w:rFonts w:ascii="Calibri" w:hAnsi="Calibri" w:cs="Calibri"/>
        </w:rPr>
        <w:t xml:space="preserve">ead cast for script or </w:t>
      </w:r>
      <w:r>
        <w:rPr>
          <w:rFonts w:ascii="Calibri" w:hAnsi="Calibri" w:cs="Calibri"/>
        </w:rPr>
        <w:t>cost</w:t>
      </w:r>
      <w:r w:rsidR="0052522E" w:rsidRPr="0052522E">
        <w:rPr>
          <w:rFonts w:ascii="Calibri" w:hAnsi="Calibri" w:cs="Calibri"/>
        </w:rPr>
        <w:t xml:space="preserve"> reasons (</w:t>
      </w:r>
      <w:r w:rsidR="00870429">
        <w:rPr>
          <w:rFonts w:ascii="Calibri" w:hAnsi="Calibri" w:cs="Calibri"/>
        </w:rPr>
        <w:t>r</w:t>
      </w:r>
      <w:r w:rsidR="0052522E" w:rsidRPr="0052522E">
        <w:rPr>
          <w:rFonts w:ascii="Calibri" w:hAnsi="Calibri" w:cs="Calibri"/>
        </w:rPr>
        <w:t>equires prior approval)</w:t>
      </w:r>
      <w:r w:rsidR="00870429">
        <w:rPr>
          <w:rFonts w:ascii="Calibri" w:hAnsi="Calibri" w:cs="Calibri"/>
        </w:rPr>
        <w:t>.</w:t>
      </w:r>
    </w:p>
    <w:p w14:paraId="56209966" w14:textId="1F3B9CC4" w:rsidR="00D33098" w:rsidRPr="0052522E" w:rsidRDefault="007B0890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Restricted n</w:t>
      </w:r>
      <w:r w:rsidR="004A6426">
        <w:rPr>
          <w:rFonts w:ascii="Calibri" w:hAnsi="Calibri" w:cs="Calibri"/>
        </w:rPr>
        <w:t>o.</w:t>
      </w:r>
      <w:r>
        <w:rPr>
          <w:rFonts w:ascii="Calibri" w:hAnsi="Calibri" w:cs="Calibri"/>
        </w:rPr>
        <w:t xml:space="preserve"> of t</w:t>
      </w:r>
      <w:r w:rsidR="00D33098">
        <w:rPr>
          <w:rFonts w:ascii="Calibri" w:hAnsi="Calibri" w:cs="Calibri"/>
        </w:rPr>
        <w:t xml:space="preserve">echnical personnel in exceptional circumstances </w:t>
      </w:r>
      <w:r w:rsidR="009C7431">
        <w:rPr>
          <w:rFonts w:ascii="Calibri" w:hAnsi="Calibri" w:cs="Calibri"/>
        </w:rPr>
        <w:t>(</w:t>
      </w:r>
      <w:r w:rsidR="00870429">
        <w:rPr>
          <w:rFonts w:ascii="Calibri" w:hAnsi="Calibri" w:cs="Calibri"/>
        </w:rPr>
        <w:t>r</w:t>
      </w:r>
      <w:r w:rsidR="009C7431">
        <w:rPr>
          <w:rFonts w:ascii="Calibri" w:hAnsi="Calibri" w:cs="Calibri"/>
        </w:rPr>
        <w:t>equires prior approval)</w:t>
      </w:r>
      <w:r w:rsidR="00870429">
        <w:rPr>
          <w:rFonts w:ascii="Calibri" w:hAnsi="Calibri" w:cs="Calibri"/>
        </w:rPr>
        <w:t>.</w:t>
      </w:r>
    </w:p>
    <w:p w14:paraId="6EB16241" w14:textId="77777777" w:rsidR="00C163F4" w:rsidRPr="001B5A84" w:rsidRDefault="0052522E">
      <w:pPr>
        <w:pStyle w:val="Heading2"/>
        <w:rPr>
          <w:color w:val="000000" w:themeColor="text1"/>
        </w:rPr>
      </w:pPr>
      <w:r w:rsidRPr="001B5A84">
        <w:rPr>
          <w:color w:val="000000" w:themeColor="text1"/>
        </w:rPr>
        <w:t>Expenditure</w:t>
      </w:r>
    </w:p>
    <w:p w14:paraId="2613514C" w14:textId="39D507C9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Spend</w:t>
      </w:r>
      <w:r w:rsidR="009A5E2C">
        <w:rPr>
          <w:rFonts w:asciiTheme="majorHAnsi" w:hAnsiTheme="majorHAnsi" w:cstheme="majorHAnsi"/>
        </w:rPr>
        <w:t xml:space="preserve"> does not need to</w:t>
      </w:r>
      <w:r w:rsidRPr="0052522E">
        <w:rPr>
          <w:rFonts w:asciiTheme="majorHAnsi" w:hAnsiTheme="majorHAnsi" w:cstheme="majorHAnsi"/>
        </w:rPr>
        <w:t xml:space="preserve"> align with a co-producer's financial contribution.</w:t>
      </w:r>
    </w:p>
    <w:p w14:paraId="4E22A9D9" w14:textId="77777777" w:rsidR="00C163F4" w:rsidRPr="009F436C" w:rsidRDefault="0052522E">
      <w:pPr>
        <w:pStyle w:val="Heading2"/>
        <w:rPr>
          <w:color w:val="000000" w:themeColor="text1"/>
        </w:rPr>
      </w:pPr>
      <w:r w:rsidRPr="009F436C">
        <w:rPr>
          <w:color w:val="000000" w:themeColor="text1"/>
        </w:rPr>
        <w:t>Location shooting</w:t>
      </w:r>
    </w:p>
    <w:p w14:paraId="22DAD07C" w14:textId="44E64F72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Permitted</w:t>
      </w:r>
      <w:r w:rsidR="008E6425">
        <w:rPr>
          <w:rFonts w:asciiTheme="majorHAnsi" w:hAnsiTheme="majorHAnsi" w:cstheme="majorHAnsi"/>
        </w:rPr>
        <w:t xml:space="preserve"> if required by the script</w:t>
      </w:r>
      <w:r w:rsidR="00226AD6">
        <w:rPr>
          <w:rFonts w:asciiTheme="majorHAnsi" w:hAnsiTheme="majorHAnsi" w:cstheme="majorHAnsi"/>
        </w:rPr>
        <w:t xml:space="preserve"> and if technicians from India and New Zealand take part in the shooting</w:t>
      </w:r>
      <w:r w:rsidRPr="0052522E">
        <w:rPr>
          <w:rFonts w:asciiTheme="majorHAnsi" w:hAnsiTheme="majorHAnsi" w:cstheme="majorHAnsi"/>
        </w:rPr>
        <w:t xml:space="preserve"> (</w:t>
      </w:r>
      <w:r w:rsidR="00226AD6">
        <w:rPr>
          <w:rFonts w:asciiTheme="majorHAnsi" w:hAnsiTheme="majorHAnsi" w:cstheme="majorHAnsi"/>
        </w:rPr>
        <w:t>r</w:t>
      </w:r>
      <w:r w:rsidRPr="0052522E">
        <w:rPr>
          <w:rFonts w:asciiTheme="majorHAnsi" w:hAnsiTheme="majorHAnsi" w:cstheme="majorHAnsi"/>
        </w:rPr>
        <w:t>equires prior approval)</w:t>
      </w:r>
      <w:r w:rsidR="00FF374C">
        <w:rPr>
          <w:rFonts w:asciiTheme="majorHAnsi" w:hAnsiTheme="majorHAnsi" w:cstheme="majorHAnsi"/>
        </w:rPr>
        <w:t>.</w:t>
      </w:r>
    </w:p>
    <w:p w14:paraId="3F7CF90B" w14:textId="77777777" w:rsidR="00C163F4" w:rsidRPr="00E37BEC" w:rsidRDefault="0052522E">
      <w:pPr>
        <w:pStyle w:val="Heading2"/>
        <w:rPr>
          <w:color w:val="000000" w:themeColor="text1"/>
        </w:rPr>
      </w:pPr>
      <w:r w:rsidRPr="00E37BEC">
        <w:rPr>
          <w:color w:val="000000" w:themeColor="text1"/>
        </w:rPr>
        <w:t>Other</w:t>
      </w:r>
    </w:p>
    <w:p w14:paraId="139DE458" w14:textId="11672CD9" w:rsidR="00EA7B7D" w:rsidRDefault="008567C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Post-production </w:t>
      </w:r>
      <w:r w:rsidR="00C753D3">
        <w:rPr>
          <w:rFonts w:asciiTheme="majorHAnsi" w:hAnsiTheme="majorHAnsi" w:cstheme="majorHAnsi"/>
        </w:rPr>
        <w:t>work must be done in either India or N</w:t>
      </w:r>
      <w:r w:rsidR="00690309">
        <w:rPr>
          <w:rFonts w:asciiTheme="majorHAnsi" w:hAnsiTheme="majorHAnsi" w:cstheme="majorHAnsi"/>
        </w:rPr>
        <w:t>ew Zealand</w:t>
      </w:r>
      <w:r w:rsidR="00C753D3">
        <w:rPr>
          <w:rFonts w:asciiTheme="majorHAnsi" w:hAnsiTheme="majorHAnsi" w:cstheme="majorHAnsi"/>
        </w:rPr>
        <w:t xml:space="preserve">. </w:t>
      </w:r>
      <w:r w:rsidR="005914B8">
        <w:rPr>
          <w:rFonts w:asciiTheme="majorHAnsi" w:hAnsiTheme="majorHAnsi" w:cstheme="majorHAnsi"/>
        </w:rPr>
        <w:t>S</w:t>
      </w:r>
      <w:r w:rsidR="008946CB">
        <w:rPr>
          <w:rFonts w:asciiTheme="majorHAnsi" w:hAnsiTheme="majorHAnsi" w:cstheme="majorHAnsi"/>
        </w:rPr>
        <w:t xml:space="preserve">uch work </w:t>
      </w:r>
      <w:r w:rsidR="005914B8">
        <w:rPr>
          <w:rFonts w:asciiTheme="majorHAnsi" w:hAnsiTheme="majorHAnsi" w:cstheme="majorHAnsi"/>
        </w:rPr>
        <w:t>may</w:t>
      </w:r>
      <w:r w:rsidR="008946CB">
        <w:rPr>
          <w:rFonts w:asciiTheme="majorHAnsi" w:hAnsiTheme="majorHAnsi" w:cstheme="majorHAnsi"/>
        </w:rPr>
        <w:t xml:space="preserve"> be done in a country no</w:t>
      </w:r>
      <w:r w:rsidR="005146F5">
        <w:rPr>
          <w:rFonts w:asciiTheme="majorHAnsi" w:hAnsiTheme="majorHAnsi" w:cstheme="majorHAnsi"/>
        </w:rPr>
        <w:t>t</w:t>
      </w:r>
      <w:r w:rsidR="008946CB">
        <w:rPr>
          <w:rFonts w:asciiTheme="majorHAnsi" w:hAnsiTheme="majorHAnsi" w:cstheme="majorHAnsi"/>
        </w:rPr>
        <w:t xml:space="preserve"> participating in the </w:t>
      </w:r>
      <w:r w:rsidR="008E6425">
        <w:rPr>
          <w:rFonts w:asciiTheme="majorHAnsi" w:hAnsiTheme="majorHAnsi" w:cstheme="majorHAnsi"/>
        </w:rPr>
        <w:t>film co-production</w:t>
      </w:r>
      <w:r w:rsidR="005914B8">
        <w:rPr>
          <w:rFonts w:asciiTheme="majorHAnsi" w:hAnsiTheme="majorHAnsi" w:cstheme="majorHAnsi"/>
        </w:rPr>
        <w:t xml:space="preserve"> in exceptional c</w:t>
      </w:r>
      <w:r w:rsidR="005D59EB">
        <w:rPr>
          <w:rFonts w:asciiTheme="majorHAnsi" w:hAnsiTheme="majorHAnsi" w:cstheme="majorHAnsi"/>
        </w:rPr>
        <w:t>ases</w:t>
      </w:r>
      <w:r w:rsidR="005914B8">
        <w:rPr>
          <w:rFonts w:asciiTheme="majorHAnsi" w:hAnsiTheme="majorHAnsi" w:cstheme="majorHAnsi"/>
        </w:rPr>
        <w:t xml:space="preserve"> with prior approval</w:t>
      </w:r>
      <w:r w:rsidR="008E6425">
        <w:rPr>
          <w:rFonts w:asciiTheme="majorHAnsi" w:hAnsiTheme="majorHAnsi" w:cstheme="majorHAnsi"/>
        </w:rPr>
        <w:t>.</w:t>
      </w:r>
    </w:p>
    <w:bookmarkEnd w:id="0"/>
    <w:p w14:paraId="72981E37" w14:textId="3E304637" w:rsidR="00C163F4" w:rsidRDefault="002D6F27" w:rsidP="00E27765">
      <w:pPr>
        <w:pStyle w:val="ListBullet"/>
        <w:rPr>
          <w:rFonts w:asciiTheme="majorHAnsi" w:hAnsiTheme="majorHAnsi" w:cstheme="majorHAnsi"/>
        </w:rPr>
      </w:pPr>
      <w:r w:rsidRPr="002D6F27">
        <w:rPr>
          <w:rFonts w:asciiTheme="majorHAnsi" w:hAnsiTheme="majorHAnsi" w:cstheme="majorHAnsi"/>
        </w:rPr>
        <w:t>Applications for Provisional approval must be made at least 60 days before shooting begins.</w:t>
      </w:r>
    </w:p>
    <w:p w14:paraId="331146B8" w14:textId="77777777" w:rsidR="00690309" w:rsidRDefault="00690309" w:rsidP="00690309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90% of the footage must be specially shot or created for the film unless otherwise approved.</w:t>
      </w:r>
    </w:p>
    <w:sectPr w:rsidR="00690309" w:rsidSect="00591F88">
      <w:pgSz w:w="12240" w:h="15840"/>
      <w:pgMar w:top="1440" w:right="1304" w:bottom="119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332754060">
    <w:abstractNumId w:val="8"/>
  </w:num>
  <w:num w:numId="3" w16cid:durableId="1708680420">
    <w:abstractNumId w:val="8"/>
  </w:num>
  <w:num w:numId="4" w16cid:durableId="1876039878">
    <w:abstractNumId w:val="8"/>
  </w:num>
  <w:num w:numId="5" w16cid:durableId="2008701785">
    <w:abstractNumId w:val="6"/>
  </w:num>
  <w:num w:numId="6" w16cid:durableId="2039350110">
    <w:abstractNumId w:val="3"/>
  </w:num>
  <w:num w:numId="7" w16cid:durableId="344209339">
    <w:abstractNumId w:val="0"/>
  </w:num>
  <w:num w:numId="8" w16cid:durableId="429787026">
    <w:abstractNumId w:val="7"/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  <w:num w:numId="12" w16cid:durableId="852492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7D4"/>
    <w:rsid w:val="00034616"/>
    <w:rsid w:val="00054F8A"/>
    <w:rsid w:val="0006063C"/>
    <w:rsid w:val="00065F42"/>
    <w:rsid w:val="00081D2B"/>
    <w:rsid w:val="000922AC"/>
    <w:rsid w:val="00112EF7"/>
    <w:rsid w:val="0014072C"/>
    <w:rsid w:val="0015074B"/>
    <w:rsid w:val="00164830"/>
    <w:rsid w:val="00166B79"/>
    <w:rsid w:val="001B2C20"/>
    <w:rsid w:val="001B5A84"/>
    <w:rsid w:val="001D7D0C"/>
    <w:rsid w:val="001E6624"/>
    <w:rsid w:val="001F2C5B"/>
    <w:rsid w:val="00226AD6"/>
    <w:rsid w:val="00250EEE"/>
    <w:rsid w:val="00255FC9"/>
    <w:rsid w:val="0029639D"/>
    <w:rsid w:val="002A5F3D"/>
    <w:rsid w:val="002C1B2E"/>
    <w:rsid w:val="002D6F27"/>
    <w:rsid w:val="002F3837"/>
    <w:rsid w:val="0031631A"/>
    <w:rsid w:val="00326F90"/>
    <w:rsid w:val="00343F9B"/>
    <w:rsid w:val="003C38BF"/>
    <w:rsid w:val="003C5DE6"/>
    <w:rsid w:val="003F6A86"/>
    <w:rsid w:val="00422B57"/>
    <w:rsid w:val="00422E34"/>
    <w:rsid w:val="004A3644"/>
    <w:rsid w:val="004A6426"/>
    <w:rsid w:val="005146F5"/>
    <w:rsid w:val="0052522E"/>
    <w:rsid w:val="00527837"/>
    <w:rsid w:val="005454D8"/>
    <w:rsid w:val="00580A51"/>
    <w:rsid w:val="005914B8"/>
    <w:rsid w:val="00591F88"/>
    <w:rsid w:val="005C0616"/>
    <w:rsid w:val="005D2621"/>
    <w:rsid w:val="005D59EB"/>
    <w:rsid w:val="005E1F4D"/>
    <w:rsid w:val="0061062C"/>
    <w:rsid w:val="006155E5"/>
    <w:rsid w:val="00635CAB"/>
    <w:rsid w:val="00655CF3"/>
    <w:rsid w:val="00690309"/>
    <w:rsid w:val="007403A5"/>
    <w:rsid w:val="007A39F9"/>
    <w:rsid w:val="007B0890"/>
    <w:rsid w:val="007B3AC2"/>
    <w:rsid w:val="007B7304"/>
    <w:rsid w:val="008214A2"/>
    <w:rsid w:val="0082532B"/>
    <w:rsid w:val="00854E59"/>
    <w:rsid w:val="008567C5"/>
    <w:rsid w:val="00870429"/>
    <w:rsid w:val="008707F9"/>
    <w:rsid w:val="008946CB"/>
    <w:rsid w:val="008B496D"/>
    <w:rsid w:val="008D3E52"/>
    <w:rsid w:val="008E6425"/>
    <w:rsid w:val="009545FD"/>
    <w:rsid w:val="0097022D"/>
    <w:rsid w:val="009740E2"/>
    <w:rsid w:val="009A5E2C"/>
    <w:rsid w:val="009C06E3"/>
    <w:rsid w:val="009C7431"/>
    <w:rsid w:val="009D47B3"/>
    <w:rsid w:val="009E5E6D"/>
    <w:rsid w:val="009F436C"/>
    <w:rsid w:val="00A266EE"/>
    <w:rsid w:val="00A53149"/>
    <w:rsid w:val="00A85702"/>
    <w:rsid w:val="00AA1D8D"/>
    <w:rsid w:val="00AE72FA"/>
    <w:rsid w:val="00B47730"/>
    <w:rsid w:val="00B70292"/>
    <w:rsid w:val="00B82495"/>
    <w:rsid w:val="00B90FC9"/>
    <w:rsid w:val="00BA5ABA"/>
    <w:rsid w:val="00BC10FA"/>
    <w:rsid w:val="00BF7CAD"/>
    <w:rsid w:val="00C163F4"/>
    <w:rsid w:val="00C54C58"/>
    <w:rsid w:val="00C66F85"/>
    <w:rsid w:val="00C72AEA"/>
    <w:rsid w:val="00C753D3"/>
    <w:rsid w:val="00CB0664"/>
    <w:rsid w:val="00CE3844"/>
    <w:rsid w:val="00D33098"/>
    <w:rsid w:val="00D3720B"/>
    <w:rsid w:val="00D51BBD"/>
    <w:rsid w:val="00D52262"/>
    <w:rsid w:val="00D62D43"/>
    <w:rsid w:val="00D9042C"/>
    <w:rsid w:val="00D96E6D"/>
    <w:rsid w:val="00E27765"/>
    <w:rsid w:val="00E37BEC"/>
    <w:rsid w:val="00E86D19"/>
    <w:rsid w:val="00E9134C"/>
    <w:rsid w:val="00EA7B7D"/>
    <w:rsid w:val="00F02FA0"/>
    <w:rsid w:val="00F177D0"/>
    <w:rsid w:val="00F4112A"/>
    <w:rsid w:val="00F86A02"/>
    <w:rsid w:val="00F916B0"/>
    <w:rsid w:val="00FB0DCE"/>
    <w:rsid w:val="00FC693F"/>
    <w:rsid w:val="00FD13A5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D3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443E41-004B-45EA-A125-4B11F9A48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252</Words>
  <Characters>1497</Characters>
  <Application>Microsoft Office Word</Application>
  <DocSecurity>0</DocSecurity>
  <Lines>31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54</cp:revision>
  <cp:lastPrinted>2025-11-11T20:40:00Z</cp:lastPrinted>
  <dcterms:created xsi:type="dcterms:W3CDTF">2025-09-28T05:54:00Z</dcterms:created>
  <dcterms:modified xsi:type="dcterms:W3CDTF">2025-11-11T20:40:00Z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U5RCTUST6MMN-341079846-372</vt:lpwstr>
  </property>
  <property fmtid="{D5CDD505-2E9C-101B-9397-08002B2CF9AE}" pid="4" name="_dlc_DocIdItemGuid">
    <vt:lpwstr>468e4c3f-f5de-48ec-bb0f-c83433b529e7</vt:lpwstr>
  </property>
  <property fmtid="{D5CDD505-2E9C-101B-9397-08002B2CF9AE}" pid="5" name="_dlc_DocIdUrl">
    <vt:lpwstr>https://nzfilm.sharepoint.com/sites/CoPro/_layouts/15/DocIdRedir.aspx?ID=U5RCTUST6MMN-341079846-372, U5RCTUST6MMN-341079846-372</vt:lpwstr>
  </property>
  <property fmtid="{D5CDD505-2E9C-101B-9397-08002B2CF9AE}" pid="6" name="docLang">
    <vt:lpwstr>en</vt:lpwstr>
  </property>
</Properties>
</file>