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524C13EB" w:rsidR="00C163F4" w:rsidRPr="00F43100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F43100">
        <w:rPr>
          <w:b/>
          <w:bCs/>
          <w:color w:val="000000" w:themeColor="text1"/>
        </w:rPr>
        <w:t>NZ–</w:t>
      </w:r>
      <w:r w:rsidR="00F85C09">
        <w:rPr>
          <w:b/>
          <w:bCs/>
          <w:color w:val="000000" w:themeColor="text1"/>
        </w:rPr>
        <w:t>Germany</w:t>
      </w:r>
      <w:r w:rsidRPr="00F43100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 w:rsidP="00A000E4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Entry into force</w:t>
      </w:r>
    </w:p>
    <w:p w14:paraId="6E97A25A" w14:textId="75FB09C4" w:rsidR="00C163F4" w:rsidRPr="0052522E" w:rsidRDefault="00DF784A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31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August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2005</w:t>
      </w:r>
    </w:p>
    <w:p w14:paraId="4A3C5B3E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Competent authorities</w:t>
      </w:r>
    </w:p>
    <w:p w14:paraId="08853FCE" w14:textId="113A30C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F7017E">
        <w:rPr>
          <w:rFonts w:asciiTheme="majorHAnsi" w:hAnsiTheme="majorHAnsi" w:cstheme="majorHAnsi"/>
        </w:rPr>
        <w:t xml:space="preserve"> (NZFC)</w:t>
      </w:r>
    </w:p>
    <w:p w14:paraId="7AED72FC" w14:textId="6490162D" w:rsidR="00C163F4" w:rsidRDefault="004B7E55">
      <w:pPr>
        <w:pStyle w:val="ListBullet"/>
      </w:pPr>
      <w:r>
        <w:rPr>
          <w:rFonts w:asciiTheme="majorHAnsi" w:hAnsiTheme="majorHAnsi" w:cstheme="majorHAnsi"/>
        </w:rPr>
        <w:t>Germany</w:t>
      </w:r>
      <w:r w:rsidR="0052522E" w:rsidRPr="0052522E">
        <w:rPr>
          <w:rFonts w:asciiTheme="majorHAnsi" w:hAnsiTheme="majorHAnsi" w:cstheme="majorHAnsi"/>
        </w:rPr>
        <w:t xml:space="preserve">: </w:t>
      </w:r>
      <w:proofErr w:type="spellStart"/>
      <w:r w:rsidRPr="004B7E55">
        <w:rPr>
          <w:rFonts w:asciiTheme="majorHAnsi" w:hAnsiTheme="majorHAnsi" w:cstheme="majorHAnsi"/>
        </w:rPr>
        <w:t>Bundesamt</w:t>
      </w:r>
      <w:proofErr w:type="spellEnd"/>
      <w:r w:rsidRPr="004B7E55">
        <w:rPr>
          <w:rFonts w:asciiTheme="majorHAnsi" w:hAnsiTheme="majorHAnsi" w:cstheme="majorHAnsi"/>
        </w:rPr>
        <w:t xml:space="preserve"> für </w:t>
      </w:r>
      <w:proofErr w:type="spellStart"/>
      <w:r w:rsidRPr="004B7E55">
        <w:rPr>
          <w:rFonts w:asciiTheme="majorHAnsi" w:hAnsiTheme="majorHAnsi" w:cstheme="majorHAnsi"/>
        </w:rPr>
        <w:t>Wirtschaft</w:t>
      </w:r>
      <w:proofErr w:type="spellEnd"/>
      <w:r w:rsidRPr="004B7E55">
        <w:rPr>
          <w:rFonts w:asciiTheme="majorHAnsi" w:hAnsiTheme="majorHAnsi" w:cstheme="majorHAnsi"/>
        </w:rPr>
        <w:t xml:space="preserve"> und </w:t>
      </w:r>
      <w:proofErr w:type="spellStart"/>
      <w:r w:rsidRPr="004B7E55">
        <w:rPr>
          <w:rFonts w:asciiTheme="majorHAnsi" w:hAnsiTheme="majorHAnsi" w:cstheme="majorHAnsi"/>
        </w:rPr>
        <w:t>Ausfuhrkontrolle</w:t>
      </w:r>
      <w:proofErr w:type="spellEnd"/>
      <w:r w:rsidRPr="004B7E55">
        <w:rPr>
          <w:rFonts w:asciiTheme="majorHAnsi" w:hAnsiTheme="majorHAnsi" w:cstheme="majorHAnsi"/>
        </w:rPr>
        <w:t xml:space="preserve"> (BAFA)</w:t>
      </w:r>
      <w:r w:rsidR="00984D0E">
        <w:rPr>
          <w:rFonts w:asciiTheme="majorHAnsi" w:hAnsiTheme="majorHAnsi" w:cstheme="majorHAnsi"/>
        </w:rPr>
        <w:t xml:space="preserve"> – Federal Office of Economics and Export Control</w:t>
      </w:r>
    </w:p>
    <w:p w14:paraId="026133BF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Permitted formats</w:t>
      </w:r>
    </w:p>
    <w:p w14:paraId="660AE626" w14:textId="57E21B7E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E0155C">
        <w:rPr>
          <w:rFonts w:asciiTheme="majorHAnsi" w:hAnsiTheme="majorHAnsi" w:cstheme="majorHAnsi"/>
        </w:rPr>
        <w:t>eature films</w:t>
      </w:r>
    </w:p>
    <w:p w14:paraId="4B2C2FC0" w14:textId="77777777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3E0624AA" w14:textId="0BFDD85A" w:rsidR="00E0155C" w:rsidRPr="0052522E" w:rsidRDefault="00E0155C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Minimum financial contribution</w:t>
      </w:r>
    </w:p>
    <w:p w14:paraId="5C14FE77" w14:textId="7D804289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</w:p>
    <w:p w14:paraId="2C730C26" w14:textId="2C11364B" w:rsidR="00C163F4" w:rsidRPr="0052522E" w:rsidRDefault="00207B4E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Finance-only participation allowed</w:t>
      </w:r>
      <w:r w:rsidR="0052522E" w:rsidRPr="005252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(min </w:t>
      </w:r>
      <w:r w:rsidR="0052522E" w:rsidRPr="0052522E">
        <w:rPr>
          <w:rFonts w:ascii="Calibri" w:hAnsi="Calibri" w:cs="Calibri"/>
        </w:rPr>
        <w:t>20%</w:t>
      </w:r>
      <w:r>
        <w:rPr>
          <w:rFonts w:ascii="Calibri" w:hAnsi="Calibri" w:cs="Calibri"/>
        </w:rPr>
        <w:t>)</w:t>
      </w:r>
      <w:r w:rsidR="0052522E" w:rsidRPr="0052522E">
        <w:rPr>
          <w:rFonts w:ascii="Calibri" w:hAnsi="Calibri" w:cs="Calibri"/>
        </w:rPr>
        <w:t xml:space="preserve"> with prior approval</w:t>
      </w:r>
      <w:r>
        <w:rPr>
          <w:rFonts w:ascii="Calibri" w:hAnsi="Calibri" w:cs="Calibri"/>
        </w:rPr>
        <w:t>.</w:t>
      </w:r>
    </w:p>
    <w:p w14:paraId="54A5DD61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Creative contribution</w:t>
      </w:r>
    </w:p>
    <w:p w14:paraId="7A2AA854" w14:textId="205F0AAD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727A68">
        <w:rPr>
          <w:rFonts w:asciiTheme="majorHAnsi" w:hAnsiTheme="majorHAnsi" w:cstheme="majorHAnsi"/>
        </w:rPr>
        <w:t xml:space="preserve">. Assessed using a creative </w:t>
      </w:r>
      <w:r w:rsidR="00637A0E">
        <w:rPr>
          <w:rFonts w:asciiTheme="majorHAnsi" w:hAnsiTheme="majorHAnsi" w:cstheme="majorHAnsi"/>
        </w:rPr>
        <w:t>personnel points test.</w:t>
      </w:r>
    </w:p>
    <w:p w14:paraId="106A4162" w14:textId="74174C20" w:rsidR="00F125DE" w:rsidRPr="0052522E" w:rsidRDefault="00430CC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in reasonable proportion to a co-producer’s financial contribution.</w:t>
      </w:r>
    </w:p>
    <w:p w14:paraId="51889367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Permitted non-party personnel</w:t>
      </w:r>
    </w:p>
    <w:p w14:paraId="7F8BBE0A" w14:textId="6FE68946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 xml:space="preserve">EU </w:t>
      </w:r>
      <w:r w:rsidR="005B172D">
        <w:rPr>
          <w:rFonts w:ascii="Calibri" w:hAnsi="Calibri" w:cs="Calibri"/>
        </w:rPr>
        <w:t xml:space="preserve">and EEA </w:t>
      </w:r>
      <w:r w:rsidRPr="0052522E">
        <w:rPr>
          <w:rFonts w:ascii="Calibri" w:hAnsi="Calibri" w:cs="Calibri"/>
        </w:rPr>
        <w:t>nationals</w:t>
      </w:r>
      <w:r w:rsidR="004C470E">
        <w:rPr>
          <w:rFonts w:ascii="Calibri" w:hAnsi="Calibri" w:cs="Calibri"/>
        </w:rPr>
        <w:t xml:space="preserve"> (treated as </w:t>
      </w:r>
      <w:r w:rsidR="004C470E" w:rsidRPr="004C470E">
        <w:rPr>
          <w:rFonts w:ascii="Calibri" w:hAnsi="Calibri" w:cs="Calibri"/>
        </w:rPr>
        <w:t xml:space="preserve">"German" for </w:t>
      </w:r>
      <w:r w:rsidR="004C470E">
        <w:rPr>
          <w:rFonts w:ascii="Calibri" w:hAnsi="Calibri" w:cs="Calibri"/>
        </w:rPr>
        <w:t>certification purposes)</w:t>
      </w:r>
      <w:r w:rsidR="009250CE">
        <w:rPr>
          <w:rFonts w:ascii="Calibri" w:hAnsi="Calibri" w:cs="Calibri"/>
        </w:rPr>
        <w:t>.</w:t>
      </w:r>
    </w:p>
    <w:p w14:paraId="2F068DDB" w14:textId="40648BFA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825812">
        <w:rPr>
          <w:rFonts w:ascii="Calibri" w:hAnsi="Calibri" w:cs="Calibri"/>
        </w:rPr>
        <w:t xml:space="preserve"> (treated as New Zealanders for certification purposes)</w:t>
      </w:r>
      <w:r w:rsidR="007256B4">
        <w:rPr>
          <w:rFonts w:ascii="Calibri" w:hAnsi="Calibri" w:cs="Calibri"/>
        </w:rPr>
        <w:t>.</w:t>
      </w:r>
    </w:p>
    <w:p w14:paraId="0E1D0FB2" w14:textId="7C3A4CBD" w:rsidR="001B2E6B" w:rsidRDefault="00825812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Restricted numbers of performers </w:t>
      </w:r>
      <w:r w:rsidR="001B2E6B" w:rsidRPr="00825812">
        <w:rPr>
          <w:rFonts w:ascii="Calibri" w:hAnsi="Calibri" w:cs="Calibri"/>
        </w:rPr>
        <w:t xml:space="preserve">for script or financing reasons </w:t>
      </w:r>
      <w:r w:rsidR="00021F64">
        <w:rPr>
          <w:rFonts w:ascii="Calibri" w:hAnsi="Calibri" w:cs="Calibri"/>
        </w:rPr>
        <w:t xml:space="preserve">with </w:t>
      </w:r>
      <w:r w:rsidR="007256B4">
        <w:rPr>
          <w:rFonts w:ascii="Calibri" w:hAnsi="Calibri" w:cs="Calibri"/>
        </w:rPr>
        <w:t>prior approval.</w:t>
      </w:r>
    </w:p>
    <w:p w14:paraId="32E0A1F1" w14:textId="62A39399" w:rsidR="00C163F4" w:rsidRDefault="001B2E6B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Restricted numbers </w:t>
      </w:r>
      <w:r w:rsidR="00825812">
        <w:rPr>
          <w:rFonts w:ascii="Calibri" w:hAnsi="Calibri" w:cs="Calibri"/>
        </w:rPr>
        <w:t>o</w:t>
      </w:r>
      <w:r w:rsidR="000F2678">
        <w:rPr>
          <w:rFonts w:ascii="Calibri" w:hAnsi="Calibri" w:cs="Calibri"/>
        </w:rPr>
        <w:t xml:space="preserve">f </w:t>
      </w:r>
      <w:r w:rsidR="00825812">
        <w:rPr>
          <w:rFonts w:ascii="Calibri" w:hAnsi="Calibri" w:cs="Calibri"/>
        </w:rPr>
        <w:t>technical personnel</w:t>
      </w:r>
      <w:r w:rsidR="00A75A8D">
        <w:rPr>
          <w:rFonts w:ascii="Calibri" w:hAnsi="Calibri" w:cs="Calibri"/>
        </w:rPr>
        <w:t xml:space="preserve"> in exceptional circumstances</w:t>
      </w:r>
      <w:r w:rsidR="00825812">
        <w:rPr>
          <w:rFonts w:ascii="Calibri" w:hAnsi="Calibri" w:cs="Calibri"/>
        </w:rPr>
        <w:t xml:space="preserve"> </w:t>
      </w:r>
      <w:r w:rsidR="00021F64">
        <w:rPr>
          <w:rFonts w:ascii="Calibri" w:hAnsi="Calibri" w:cs="Calibri"/>
        </w:rPr>
        <w:t>with</w:t>
      </w:r>
      <w:r w:rsidR="0052522E" w:rsidRPr="00825812">
        <w:rPr>
          <w:rFonts w:ascii="Calibri" w:hAnsi="Calibri" w:cs="Calibri"/>
        </w:rPr>
        <w:t xml:space="preserve"> prior approval</w:t>
      </w:r>
      <w:r w:rsidR="007256B4">
        <w:rPr>
          <w:rFonts w:ascii="Calibri" w:hAnsi="Calibri" w:cs="Calibri"/>
        </w:rPr>
        <w:t>.</w:t>
      </w:r>
    </w:p>
    <w:p w14:paraId="4E3599C9" w14:textId="5FA678ED" w:rsidR="00B03FCC" w:rsidRDefault="000F2678" w:rsidP="00B03FCC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local </w:t>
      </w:r>
      <w:r w:rsidR="00F50B5A">
        <w:rPr>
          <w:rFonts w:ascii="Calibri" w:hAnsi="Calibri" w:cs="Calibri"/>
        </w:rPr>
        <w:t>crew</w:t>
      </w:r>
      <w:r w:rsidR="00B03FCC">
        <w:rPr>
          <w:rFonts w:ascii="Calibri" w:hAnsi="Calibri" w:cs="Calibri"/>
        </w:rPr>
        <w:t xml:space="preserve"> </w:t>
      </w:r>
      <w:r w:rsidR="00F50B5A">
        <w:rPr>
          <w:rFonts w:ascii="Calibri" w:hAnsi="Calibri" w:cs="Calibri"/>
        </w:rPr>
        <w:t xml:space="preserve">and local performers </w:t>
      </w:r>
      <w:r w:rsidR="00013857">
        <w:rPr>
          <w:rFonts w:ascii="Calibri" w:hAnsi="Calibri" w:cs="Calibri"/>
        </w:rPr>
        <w:t xml:space="preserve">in minor roles in the case of approved </w:t>
      </w:r>
      <w:r w:rsidR="002F421A">
        <w:rPr>
          <w:rFonts w:ascii="Calibri" w:hAnsi="Calibri" w:cs="Calibri"/>
        </w:rPr>
        <w:t>location shoots</w:t>
      </w:r>
      <w:r w:rsidR="00F50B5A">
        <w:rPr>
          <w:rFonts w:ascii="Calibri" w:hAnsi="Calibri" w:cs="Calibri"/>
        </w:rPr>
        <w:t>.</w:t>
      </w:r>
    </w:p>
    <w:p w14:paraId="6EB16241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Expenditure</w:t>
      </w:r>
    </w:p>
    <w:p w14:paraId="2613514C" w14:textId="6C5ADA72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 must align with a co-producer's financial contribution.</w:t>
      </w:r>
    </w:p>
    <w:p w14:paraId="4E22A9D9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Location shooting</w:t>
      </w:r>
    </w:p>
    <w:p w14:paraId="22DAD07C" w14:textId="5C604596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2F421A">
        <w:rPr>
          <w:rFonts w:asciiTheme="majorHAnsi" w:hAnsiTheme="majorHAnsi" w:cstheme="majorHAnsi"/>
        </w:rPr>
        <w:t xml:space="preserve">in third countries </w:t>
      </w:r>
      <w:r w:rsidR="00825812">
        <w:rPr>
          <w:rFonts w:asciiTheme="majorHAnsi" w:hAnsiTheme="majorHAnsi" w:cstheme="majorHAnsi"/>
        </w:rPr>
        <w:t>with prior approval.</w:t>
      </w:r>
    </w:p>
    <w:p w14:paraId="3F7CF90B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Other</w:t>
      </w:r>
    </w:p>
    <w:p w14:paraId="11BF03EA" w14:textId="77777777" w:rsidR="00742242" w:rsidRDefault="00F935D5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Provisional approval </w:t>
      </w:r>
      <w:r w:rsidR="00742242">
        <w:rPr>
          <w:rFonts w:asciiTheme="majorHAnsi" w:hAnsiTheme="majorHAnsi" w:cstheme="majorHAnsi"/>
        </w:rPr>
        <w:t>required prior to the commencement of shooting.</w:t>
      </w:r>
    </w:p>
    <w:p w14:paraId="72981E37" w14:textId="4E9A5516" w:rsidR="00C163F4" w:rsidRPr="006A0438" w:rsidRDefault="0052522E" w:rsidP="006A0438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A</w:t>
      </w:r>
      <w:r w:rsidR="002125C0">
        <w:rPr>
          <w:rFonts w:asciiTheme="majorHAnsi" w:hAnsiTheme="majorHAnsi" w:cstheme="majorHAnsi"/>
        </w:rPr>
        <w:t>t least 90% of the</w:t>
      </w:r>
      <w:r w:rsidRPr="0052522E">
        <w:rPr>
          <w:rFonts w:asciiTheme="majorHAnsi" w:hAnsiTheme="majorHAnsi" w:cstheme="majorHAnsi"/>
        </w:rPr>
        <w:t xml:space="preserve"> footage </w:t>
      </w:r>
      <w:r w:rsidR="002125C0">
        <w:rPr>
          <w:rFonts w:asciiTheme="majorHAnsi" w:hAnsiTheme="majorHAnsi" w:cstheme="majorHAnsi"/>
        </w:rPr>
        <w:t xml:space="preserve">must be specially shot </w:t>
      </w:r>
      <w:r w:rsidR="006A0438">
        <w:rPr>
          <w:rFonts w:asciiTheme="majorHAnsi" w:hAnsiTheme="majorHAnsi" w:cstheme="majorHAnsi"/>
        </w:rPr>
        <w:t xml:space="preserve">for the project </w:t>
      </w:r>
      <w:r w:rsidR="002125C0">
        <w:rPr>
          <w:rFonts w:asciiTheme="majorHAnsi" w:hAnsiTheme="majorHAnsi" w:cstheme="majorHAnsi"/>
        </w:rPr>
        <w:t>unless otherwise approved</w:t>
      </w:r>
      <w:r w:rsidRPr="0052522E">
        <w:rPr>
          <w:rFonts w:asciiTheme="majorHAnsi" w:hAnsiTheme="majorHAnsi" w:cstheme="majorHAnsi"/>
        </w:rPr>
        <w:t>.</w:t>
      </w:r>
      <w:bookmarkEnd w:id="0"/>
    </w:p>
    <w:sectPr w:rsidR="00C163F4" w:rsidRPr="006A0438" w:rsidSect="00EE1FE8"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609777629">
    <w:abstractNumId w:val="5"/>
  </w:num>
  <w:num w:numId="9" w16cid:durableId="777867184">
    <w:abstractNumId w:val="1"/>
  </w:num>
  <w:num w:numId="10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57"/>
    <w:rsid w:val="00021F64"/>
    <w:rsid w:val="00034616"/>
    <w:rsid w:val="0006063C"/>
    <w:rsid w:val="00077F3F"/>
    <w:rsid w:val="000F2678"/>
    <w:rsid w:val="00150209"/>
    <w:rsid w:val="0015074B"/>
    <w:rsid w:val="001B2E6B"/>
    <w:rsid w:val="00207B4E"/>
    <w:rsid w:val="002125C0"/>
    <w:rsid w:val="0029639D"/>
    <w:rsid w:val="002F421A"/>
    <w:rsid w:val="00326F90"/>
    <w:rsid w:val="003661B9"/>
    <w:rsid w:val="00380B4E"/>
    <w:rsid w:val="003E3021"/>
    <w:rsid w:val="00430CC8"/>
    <w:rsid w:val="00434A7D"/>
    <w:rsid w:val="004B7E55"/>
    <w:rsid w:val="004C470E"/>
    <w:rsid w:val="00507F86"/>
    <w:rsid w:val="0052522E"/>
    <w:rsid w:val="00584889"/>
    <w:rsid w:val="005B172D"/>
    <w:rsid w:val="00637A0E"/>
    <w:rsid w:val="006A0438"/>
    <w:rsid w:val="007256B4"/>
    <w:rsid w:val="00727A68"/>
    <w:rsid w:val="00730D64"/>
    <w:rsid w:val="00742242"/>
    <w:rsid w:val="00787E33"/>
    <w:rsid w:val="00825812"/>
    <w:rsid w:val="008707F9"/>
    <w:rsid w:val="008B496D"/>
    <w:rsid w:val="009250CE"/>
    <w:rsid w:val="00984D0E"/>
    <w:rsid w:val="00A000E4"/>
    <w:rsid w:val="00A738D6"/>
    <w:rsid w:val="00A75A8D"/>
    <w:rsid w:val="00AA1D8D"/>
    <w:rsid w:val="00AF1CF0"/>
    <w:rsid w:val="00B03FCC"/>
    <w:rsid w:val="00B054AD"/>
    <w:rsid w:val="00B2006F"/>
    <w:rsid w:val="00B47730"/>
    <w:rsid w:val="00BC4E99"/>
    <w:rsid w:val="00BD3209"/>
    <w:rsid w:val="00C163F4"/>
    <w:rsid w:val="00C66F85"/>
    <w:rsid w:val="00C77217"/>
    <w:rsid w:val="00CB0664"/>
    <w:rsid w:val="00DF784A"/>
    <w:rsid w:val="00E0155C"/>
    <w:rsid w:val="00EE1FE8"/>
    <w:rsid w:val="00F125DE"/>
    <w:rsid w:val="00F43100"/>
    <w:rsid w:val="00F50B5A"/>
    <w:rsid w:val="00F7017E"/>
    <w:rsid w:val="00F85C09"/>
    <w:rsid w:val="00F935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61A44DA8-3E8C-469D-BEBF-DA30666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E3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Props1.xml><?xml version="1.0" encoding="utf-8"?>
<ds:datastoreItem xmlns:ds="http://schemas.openxmlformats.org/officeDocument/2006/customXml" ds:itemID="{B77B062B-6238-4C44-8EFE-09CECDAF32C6}"/>
</file>

<file path=customXml/itemProps2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58</cp:revision>
  <dcterms:created xsi:type="dcterms:W3CDTF">2025-09-30T01:59:00Z</dcterms:created>
  <dcterms:modified xsi:type="dcterms:W3CDTF">2025-10-30T05:16:00Z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U5RCTUST6MMN-341079846-375</vt:lpwstr>
  </property>
  <property fmtid="{D5CDD505-2E9C-101B-9397-08002B2CF9AE}" pid="4" name="_dlc_DocIdItemGuid">
    <vt:lpwstr>7ee0ba4f-c047-4301-84b1-65a9e9e33e67</vt:lpwstr>
  </property>
  <property fmtid="{D5CDD505-2E9C-101B-9397-08002B2CF9AE}" pid="5" name="_dlc_DocIdUrl">
    <vt:lpwstr>https://nzfilm.sharepoint.com/sites/CoPro/_layouts/15/DocIdRedir.aspx?ID=U5RCTUST6MMN-341079846-375, U5RCTUST6MMN-341079846-375</vt:lpwstr>
  </property>
  <property fmtid="{D5CDD505-2E9C-101B-9397-08002B2CF9AE}" pid="7" name="docLang">
    <vt:lpwstr>en</vt:lpwstr>
  </property>
</Properties>
</file>