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A61A" w14:textId="59D70617" w:rsidR="00C163F4" w:rsidRPr="005A5606" w:rsidRDefault="0052522E">
      <w:pPr>
        <w:pStyle w:val="Title"/>
        <w:rPr>
          <w:b/>
          <w:bCs/>
          <w:color w:val="000000" w:themeColor="text1"/>
        </w:rPr>
      </w:pPr>
      <w:bookmarkStart w:id="0" w:name="_Hlk209515181"/>
      <w:r w:rsidRPr="005A5606">
        <w:rPr>
          <w:b/>
          <w:bCs/>
          <w:color w:val="000000" w:themeColor="text1"/>
        </w:rPr>
        <w:t>NZ–</w:t>
      </w:r>
      <w:r w:rsidR="005B6B45" w:rsidRPr="005A5606">
        <w:rPr>
          <w:b/>
          <w:bCs/>
          <w:color w:val="000000" w:themeColor="text1"/>
        </w:rPr>
        <w:t>France</w:t>
      </w:r>
      <w:r w:rsidRPr="005A5606">
        <w:rPr>
          <w:b/>
          <w:bCs/>
          <w:color w:val="000000" w:themeColor="text1"/>
        </w:rPr>
        <w:t xml:space="preserve"> Co-Production </w:t>
      </w:r>
      <w:r w:rsidR="005B6B45" w:rsidRPr="005A5606">
        <w:rPr>
          <w:b/>
          <w:bCs/>
          <w:color w:val="000000" w:themeColor="text1"/>
        </w:rPr>
        <w:t>MOU</w:t>
      </w:r>
    </w:p>
    <w:p w14:paraId="22553E84" w14:textId="073AD23F" w:rsidR="00C163F4" w:rsidRPr="0052522E" w:rsidRDefault="0052522E">
      <w:pPr>
        <w:spacing w:before="120" w:after="120" w:line="360" w:lineRule="auto"/>
        <w:rPr>
          <w:rFonts w:ascii="Calibri" w:hAnsi="Calibri" w:cs="Calibri"/>
        </w:rPr>
      </w:pPr>
      <w:r w:rsidRPr="0052522E">
        <w:rPr>
          <w:rFonts w:ascii="Calibri" w:hAnsi="Calibri" w:cs="Calibri"/>
          <w:i/>
        </w:rPr>
        <w:t xml:space="preserve">This summary is a reference tool only. Please consult the </w:t>
      </w:r>
      <w:r w:rsidR="002F46C6">
        <w:rPr>
          <w:rFonts w:ascii="Calibri" w:hAnsi="Calibri" w:cs="Calibri"/>
          <w:i/>
        </w:rPr>
        <w:t>MOU</w:t>
      </w:r>
      <w:r w:rsidRPr="0052522E">
        <w:rPr>
          <w:rFonts w:ascii="Calibri" w:hAnsi="Calibri" w:cs="Calibri"/>
          <w:i/>
        </w:rPr>
        <w:t xml:space="preserve"> for complete terms.</w:t>
      </w:r>
    </w:p>
    <w:p w14:paraId="3B4C063A" w14:textId="77777777" w:rsidR="00C163F4" w:rsidRPr="00A54321" w:rsidRDefault="0052522E">
      <w:pPr>
        <w:pStyle w:val="Heading2"/>
        <w:rPr>
          <w:color w:val="000000" w:themeColor="text1"/>
        </w:rPr>
      </w:pPr>
      <w:r w:rsidRPr="00A54321">
        <w:rPr>
          <w:color w:val="000000" w:themeColor="text1"/>
        </w:rPr>
        <w:t>Entry into force</w:t>
      </w:r>
    </w:p>
    <w:p w14:paraId="6E97A25A" w14:textId="3E4578FD" w:rsidR="00C163F4" w:rsidRPr="0052522E" w:rsidRDefault="0052522E" w:rsidP="00C66F85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1</w:t>
      </w:r>
      <w:r w:rsidR="008759E0">
        <w:rPr>
          <w:rFonts w:asciiTheme="majorHAnsi" w:hAnsiTheme="majorHAnsi" w:cstheme="majorHAnsi"/>
        </w:rPr>
        <w:t>3</w:t>
      </w:r>
      <w:r w:rsidRPr="0052522E">
        <w:rPr>
          <w:rFonts w:asciiTheme="majorHAnsi" w:hAnsiTheme="majorHAnsi" w:cstheme="majorHAnsi"/>
        </w:rPr>
        <w:t xml:space="preserve"> </w:t>
      </w:r>
      <w:r w:rsidR="008759E0">
        <w:rPr>
          <w:rFonts w:asciiTheme="majorHAnsi" w:hAnsiTheme="majorHAnsi" w:cstheme="majorHAnsi"/>
        </w:rPr>
        <w:t>May</w:t>
      </w:r>
      <w:r w:rsidRPr="0052522E">
        <w:rPr>
          <w:rFonts w:asciiTheme="majorHAnsi" w:hAnsiTheme="majorHAnsi" w:cstheme="majorHAnsi"/>
        </w:rPr>
        <w:t xml:space="preserve"> 19</w:t>
      </w:r>
      <w:r w:rsidR="008759E0">
        <w:rPr>
          <w:rFonts w:asciiTheme="majorHAnsi" w:hAnsiTheme="majorHAnsi" w:cstheme="majorHAnsi"/>
        </w:rPr>
        <w:t>87</w:t>
      </w:r>
    </w:p>
    <w:p w14:paraId="4A3C5B3E" w14:textId="77777777" w:rsidR="00C163F4" w:rsidRPr="00A54321" w:rsidRDefault="0052522E">
      <w:pPr>
        <w:pStyle w:val="Heading2"/>
        <w:rPr>
          <w:color w:val="000000" w:themeColor="text1"/>
        </w:rPr>
      </w:pPr>
      <w:r w:rsidRPr="00A54321">
        <w:rPr>
          <w:color w:val="000000" w:themeColor="text1"/>
        </w:rPr>
        <w:t>Competent authorities</w:t>
      </w:r>
    </w:p>
    <w:p w14:paraId="08853FCE" w14:textId="77777777" w:rsidR="00C163F4" w:rsidRPr="0052522E" w:rsidRDefault="0052522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NZ: New Zealand Film Commission</w:t>
      </w:r>
    </w:p>
    <w:p w14:paraId="7AED72FC" w14:textId="3BBB07AF" w:rsidR="00C163F4" w:rsidRDefault="008759E0">
      <w:pPr>
        <w:pStyle w:val="ListBullet"/>
      </w:pPr>
      <w:r>
        <w:rPr>
          <w:rFonts w:asciiTheme="majorHAnsi" w:hAnsiTheme="majorHAnsi" w:cstheme="majorHAnsi"/>
        </w:rPr>
        <w:t>France</w:t>
      </w:r>
      <w:r w:rsidR="0052522E" w:rsidRPr="0052522E">
        <w:rPr>
          <w:rFonts w:asciiTheme="majorHAnsi" w:hAnsiTheme="majorHAnsi" w:cstheme="majorHAnsi"/>
        </w:rPr>
        <w:t xml:space="preserve">: </w:t>
      </w:r>
      <w:r w:rsidR="00861E80" w:rsidRPr="00861E80">
        <w:rPr>
          <w:rFonts w:asciiTheme="majorHAnsi" w:hAnsiTheme="majorHAnsi" w:cstheme="majorHAnsi"/>
        </w:rPr>
        <w:t xml:space="preserve">Centre National de la </w:t>
      </w:r>
      <w:proofErr w:type="spellStart"/>
      <w:r w:rsidR="00861E80" w:rsidRPr="00861E80">
        <w:rPr>
          <w:rFonts w:asciiTheme="majorHAnsi" w:hAnsiTheme="majorHAnsi" w:cstheme="majorHAnsi"/>
        </w:rPr>
        <w:t>Cinématographie</w:t>
      </w:r>
      <w:proofErr w:type="spellEnd"/>
      <w:r w:rsidR="00861E80" w:rsidRPr="00861E80">
        <w:rPr>
          <w:rFonts w:asciiTheme="majorHAnsi" w:hAnsiTheme="majorHAnsi" w:cstheme="majorHAnsi"/>
        </w:rPr>
        <w:t xml:space="preserve"> </w:t>
      </w:r>
      <w:r w:rsidR="0038550C">
        <w:rPr>
          <w:rFonts w:asciiTheme="majorHAnsi" w:hAnsiTheme="majorHAnsi" w:cstheme="majorHAnsi"/>
        </w:rPr>
        <w:t>(CNC)</w:t>
      </w:r>
    </w:p>
    <w:p w14:paraId="026133BF" w14:textId="77777777" w:rsidR="00C163F4" w:rsidRPr="00A54321" w:rsidRDefault="0052522E">
      <w:pPr>
        <w:pStyle w:val="Heading2"/>
        <w:rPr>
          <w:color w:val="000000" w:themeColor="text1"/>
        </w:rPr>
      </w:pPr>
      <w:r w:rsidRPr="00A54321">
        <w:rPr>
          <w:color w:val="000000" w:themeColor="text1"/>
        </w:rPr>
        <w:t>Permitted formats</w:t>
      </w:r>
    </w:p>
    <w:p w14:paraId="30DA4A80" w14:textId="20365F1B" w:rsidR="005E2E54" w:rsidRDefault="005E2E54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Cinema f</w:t>
      </w:r>
      <w:r w:rsidR="000B7ED1">
        <w:rPr>
          <w:rFonts w:asciiTheme="majorHAnsi" w:hAnsiTheme="majorHAnsi" w:cstheme="majorHAnsi"/>
        </w:rPr>
        <w:t>ilms (all lengths and formats, including fiction, animation and documentary).</w:t>
      </w:r>
    </w:p>
    <w:p w14:paraId="24AFB953" w14:textId="28015BA2" w:rsidR="000B7ED1" w:rsidRDefault="000B7ED1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Pr="000B7ED1">
        <w:rPr>
          <w:rFonts w:asciiTheme="majorHAnsi" w:hAnsiTheme="majorHAnsi" w:cstheme="majorHAnsi"/>
        </w:rPr>
        <w:t>ase</w:t>
      </w:r>
      <w:r w:rsidR="00A64FC6">
        <w:rPr>
          <w:rFonts w:asciiTheme="majorHAnsi" w:hAnsiTheme="majorHAnsi" w:cstheme="majorHAnsi"/>
        </w:rPr>
        <w:t>-</w:t>
      </w:r>
      <w:r w:rsidRPr="000B7ED1">
        <w:rPr>
          <w:rFonts w:asciiTheme="majorHAnsi" w:hAnsiTheme="majorHAnsi" w:cstheme="majorHAnsi"/>
        </w:rPr>
        <w:t>by</w:t>
      </w:r>
      <w:r w:rsidR="00A64FC6">
        <w:rPr>
          <w:rFonts w:asciiTheme="majorHAnsi" w:hAnsiTheme="majorHAnsi" w:cstheme="majorHAnsi"/>
        </w:rPr>
        <w:t>-</w:t>
      </w:r>
      <w:r w:rsidRPr="000B7ED1">
        <w:rPr>
          <w:rFonts w:asciiTheme="majorHAnsi" w:hAnsiTheme="majorHAnsi" w:cstheme="majorHAnsi"/>
        </w:rPr>
        <w:t>case</w:t>
      </w:r>
      <w:r>
        <w:rPr>
          <w:rFonts w:asciiTheme="majorHAnsi" w:hAnsiTheme="majorHAnsi" w:cstheme="majorHAnsi"/>
        </w:rPr>
        <w:t>: W</w:t>
      </w:r>
      <w:r w:rsidRPr="000B7ED1">
        <w:rPr>
          <w:rFonts w:asciiTheme="majorHAnsi" w:hAnsiTheme="majorHAnsi" w:cstheme="majorHAnsi"/>
        </w:rPr>
        <w:t xml:space="preserve">orks intended for distribution through </w:t>
      </w:r>
      <w:r w:rsidR="00331952">
        <w:rPr>
          <w:rFonts w:asciiTheme="majorHAnsi" w:hAnsiTheme="majorHAnsi" w:cstheme="majorHAnsi"/>
        </w:rPr>
        <w:t>TV</w:t>
      </w:r>
      <w:r w:rsidRPr="000B7ED1">
        <w:rPr>
          <w:rFonts w:asciiTheme="majorHAnsi" w:hAnsiTheme="majorHAnsi" w:cstheme="majorHAnsi"/>
        </w:rPr>
        <w:t xml:space="preserve">, including documentaries, telemovies or miniseries of </w:t>
      </w:r>
      <w:r w:rsidR="00331952">
        <w:rPr>
          <w:rFonts w:asciiTheme="majorHAnsi" w:hAnsiTheme="majorHAnsi" w:cstheme="majorHAnsi"/>
        </w:rPr>
        <w:t>TV</w:t>
      </w:r>
      <w:r w:rsidRPr="000B7ED1">
        <w:rPr>
          <w:rFonts w:asciiTheme="majorHAnsi" w:hAnsiTheme="majorHAnsi" w:cstheme="majorHAnsi"/>
        </w:rPr>
        <w:t xml:space="preserve"> </w:t>
      </w:r>
      <w:proofErr w:type="gramStart"/>
      <w:r w:rsidRPr="000B7ED1">
        <w:rPr>
          <w:rFonts w:asciiTheme="majorHAnsi" w:hAnsiTheme="majorHAnsi" w:cstheme="majorHAnsi"/>
        </w:rPr>
        <w:t>drama</w:t>
      </w:r>
      <w:proofErr w:type="gramEnd"/>
      <w:r>
        <w:rPr>
          <w:rFonts w:asciiTheme="majorHAnsi" w:hAnsiTheme="majorHAnsi" w:cstheme="majorHAnsi"/>
        </w:rPr>
        <w:t>.</w:t>
      </w:r>
    </w:p>
    <w:p w14:paraId="660AE626" w14:textId="38A0C6F3" w:rsidR="00C163F4" w:rsidRPr="0052522E" w:rsidRDefault="000B7ED1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N.B. </w:t>
      </w:r>
      <w:proofErr w:type="gramStart"/>
      <w:r>
        <w:rPr>
          <w:rFonts w:asciiTheme="majorHAnsi" w:hAnsiTheme="majorHAnsi" w:cstheme="majorHAnsi"/>
        </w:rPr>
        <w:t>c</w:t>
      </w:r>
      <w:r w:rsidR="00A11895">
        <w:rPr>
          <w:rFonts w:asciiTheme="majorHAnsi" w:hAnsiTheme="majorHAnsi" w:cstheme="majorHAnsi"/>
        </w:rPr>
        <w:t>urrently</w:t>
      </w:r>
      <w:proofErr w:type="gramEnd"/>
      <w:r w:rsidR="00A11895">
        <w:rPr>
          <w:rFonts w:asciiTheme="majorHAnsi" w:hAnsiTheme="majorHAnsi" w:cstheme="majorHAnsi"/>
        </w:rPr>
        <w:t xml:space="preserve"> being applied to </w:t>
      </w:r>
      <w:r w:rsidR="00F5692C">
        <w:rPr>
          <w:rFonts w:asciiTheme="majorHAnsi" w:hAnsiTheme="majorHAnsi" w:cstheme="majorHAnsi"/>
        </w:rPr>
        <w:t xml:space="preserve">cinema </w:t>
      </w:r>
      <w:r w:rsidR="009D795F">
        <w:rPr>
          <w:rFonts w:asciiTheme="majorHAnsi" w:hAnsiTheme="majorHAnsi" w:cstheme="majorHAnsi"/>
        </w:rPr>
        <w:t xml:space="preserve">films </w:t>
      </w:r>
      <w:r w:rsidR="00A11895">
        <w:rPr>
          <w:rFonts w:asciiTheme="majorHAnsi" w:hAnsiTheme="majorHAnsi" w:cstheme="majorHAnsi"/>
        </w:rPr>
        <w:t>only</w:t>
      </w:r>
      <w:r w:rsidR="001D2DC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(</w:t>
      </w:r>
      <w:r w:rsidR="001D2DCA">
        <w:rPr>
          <w:rFonts w:asciiTheme="majorHAnsi" w:hAnsiTheme="majorHAnsi" w:cstheme="majorHAnsi"/>
        </w:rPr>
        <w:t>CNC’s advised position)</w:t>
      </w:r>
      <w:r w:rsidR="002959EA">
        <w:rPr>
          <w:rFonts w:asciiTheme="majorHAnsi" w:hAnsiTheme="majorHAnsi" w:cstheme="majorHAnsi"/>
        </w:rPr>
        <w:t>.</w:t>
      </w:r>
    </w:p>
    <w:p w14:paraId="7930B176" w14:textId="77777777" w:rsidR="00C163F4" w:rsidRPr="004E2CD3" w:rsidRDefault="0052522E">
      <w:pPr>
        <w:pStyle w:val="Heading2"/>
        <w:rPr>
          <w:color w:val="000000" w:themeColor="text1"/>
        </w:rPr>
      </w:pPr>
      <w:r w:rsidRPr="004E2CD3">
        <w:rPr>
          <w:color w:val="000000" w:themeColor="text1"/>
        </w:rPr>
        <w:t>Minimum financial contribution</w:t>
      </w:r>
    </w:p>
    <w:p w14:paraId="5C14FE77" w14:textId="38FBED75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20%</w:t>
      </w:r>
    </w:p>
    <w:p w14:paraId="54A5DD61" w14:textId="77777777" w:rsidR="00C163F4" w:rsidRPr="00BA6114" w:rsidRDefault="0052522E">
      <w:pPr>
        <w:pStyle w:val="Heading2"/>
        <w:rPr>
          <w:color w:val="000000" w:themeColor="text1"/>
        </w:rPr>
      </w:pPr>
      <w:r w:rsidRPr="00BA6114">
        <w:rPr>
          <w:color w:val="000000" w:themeColor="text1"/>
        </w:rPr>
        <w:t>Creative contribution</w:t>
      </w:r>
    </w:p>
    <w:p w14:paraId="45D806BD" w14:textId="3DD0B19B" w:rsidR="00A50DD1" w:rsidRDefault="0052522E" w:rsidP="0056619E">
      <w:pPr>
        <w:pStyle w:val="ListBullet"/>
        <w:rPr>
          <w:rFonts w:asciiTheme="majorHAnsi" w:hAnsiTheme="majorHAnsi" w:cstheme="majorHAnsi"/>
        </w:rPr>
      </w:pPr>
      <w:r w:rsidRPr="0052522E">
        <w:rPr>
          <w:rFonts w:asciiTheme="majorHAnsi" w:hAnsiTheme="majorHAnsi" w:cstheme="majorHAnsi"/>
        </w:rPr>
        <w:t>Not less than 20%</w:t>
      </w:r>
      <w:r w:rsidR="00D92E9B">
        <w:rPr>
          <w:rFonts w:asciiTheme="majorHAnsi" w:hAnsiTheme="majorHAnsi" w:cstheme="majorHAnsi"/>
        </w:rPr>
        <w:t xml:space="preserve"> (</w:t>
      </w:r>
      <w:r w:rsidR="00F80290">
        <w:rPr>
          <w:rFonts w:asciiTheme="majorHAnsi" w:hAnsiTheme="majorHAnsi" w:cstheme="majorHAnsi"/>
        </w:rPr>
        <w:t xml:space="preserve">as </w:t>
      </w:r>
      <w:r w:rsidR="00D92E9B">
        <w:rPr>
          <w:rFonts w:asciiTheme="majorHAnsi" w:hAnsiTheme="majorHAnsi" w:cstheme="majorHAnsi"/>
        </w:rPr>
        <w:t>determined</w:t>
      </w:r>
      <w:r w:rsidR="00F80290">
        <w:rPr>
          <w:rFonts w:asciiTheme="majorHAnsi" w:hAnsiTheme="majorHAnsi" w:cstheme="majorHAnsi"/>
        </w:rPr>
        <w:t xml:space="preserve"> by the personnel involved not spend).</w:t>
      </w:r>
    </w:p>
    <w:p w14:paraId="3B58322D" w14:textId="657D0A11" w:rsidR="00D21C89" w:rsidRPr="0056619E" w:rsidRDefault="00FE1B36" w:rsidP="0056619E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Minority co-</w:t>
      </w:r>
      <w:proofErr w:type="gramStart"/>
      <w:r w:rsidR="00A50DD1">
        <w:rPr>
          <w:rFonts w:asciiTheme="majorHAnsi" w:hAnsiTheme="majorHAnsi" w:cstheme="majorHAnsi"/>
        </w:rPr>
        <w:t>producer</w:t>
      </w:r>
      <w:r w:rsidR="008579AD">
        <w:rPr>
          <w:rFonts w:asciiTheme="majorHAnsi" w:hAnsiTheme="majorHAnsi" w:cstheme="majorHAnsi"/>
        </w:rPr>
        <w:t>’</w:t>
      </w:r>
      <w:r w:rsidR="00A50DD1">
        <w:rPr>
          <w:rFonts w:asciiTheme="majorHAnsi" w:hAnsiTheme="majorHAnsi" w:cstheme="majorHAnsi"/>
        </w:rPr>
        <w:t>s</w:t>
      </w:r>
      <w:proofErr w:type="gramEnd"/>
      <w:r>
        <w:rPr>
          <w:rFonts w:asciiTheme="majorHAnsi" w:hAnsiTheme="majorHAnsi" w:cstheme="majorHAnsi"/>
        </w:rPr>
        <w:t xml:space="preserve"> </w:t>
      </w:r>
      <w:r w:rsidR="00A50DD1">
        <w:rPr>
          <w:rFonts w:asciiTheme="majorHAnsi" w:hAnsiTheme="majorHAnsi" w:cstheme="majorHAnsi"/>
        </w:rPr>
        <w:t xml:space="preserve">creative contribution must </w:t>
      </w:r>
      <w:r w:rsidR="00B22849">
        <w:rPr>
          <w:rFonts w:asciiTheme="majorHAnsi" w:hAnsiTheme="majorHAnsi" w:cstheme="majorHAnsi"/>
        </w:rPr>
        <w:t>be proportional</w:t>
      </w:r>
      <w:r w:rsidR="0056619E">
        <w:rPr>
          <w:rFonts w:asciiTheme="majorHAnsi" w:hAnsiTheme="majorHAnsi" w:cstheme="majorHAnsi"/>
        </w:rPr>
        <w:t xml:space="preserve"> </w:t>
      </w:r>
      <w:r w:rsidR="00B22849">
        <w:rPr>
          <w:rFonts w:asciiTheme="majorHAnsi" w:hAnsiTheme="majorHAnsi" w:cstheme="majorHAnsi"/>
        </w:rPr>
        <w:t xml:space="preserve">to </w:t>
      </w:r>
      <w:r w:rsidR="00A50DD1">
        <w:rPr>
          <w:rFonts w:asciiTheme="majorHAnsi" w:hAnsiTheme="majorHAnsi" w:cstheme="majorHAnsi"/>
        </w:rPr>
        <w:t>their investment</w:t>
      </w:r>
      <w:r w:rsidR="00B30B37">
        <w:rPr>
          <w:rFonts w:asciiTheme="majorHAnsi" w:hAnsiTheme="majorHAnsi" w:cstheme="majorHAnsi"/>
        </w:rPr>
        <w:t xml:space="preserve"> (this may be </w:t>
      </w:r>
      <w:proofErr w:type="gramStart"/>
      <w:r w:rsidR="00B30B37">
        <w:rPr>
          <w:rFonts w:asciiTheme="majorHAnsi" w:hAnsiTheme="majorHAnsi" w:cstheme="majorHAnsi"/>
        </w:rPr>
        <w:t>waived</w:t>
      </w:r>
      <w:proofErr w:type="gramEnd"/>
      <w:r w:rsidR="00B30B37">
        <w:rPr>
          <w:rFonts w:asciiTheme="majorHAnsi" w:hAnsiTheme="majorHAnsi" w:cstheme="majorHAnsi"/>
        </w:rPr>
        <w:t xml:space="preserve"> by the competent authorities in exceptional circumstances).</w:t>
      </w:r>
    </w:p>
    <w:p w14:paraId="51889367" w14:textId="77777777" w:rsidR="00C163F4" w:rsidRPr="00BA6114" w:rsidRDefault="0052522E">
      <w:pPr>
        <w:pStyle w:val="Heading2"/>
        <w:rPr>
          <w:color w:val="000000" w:themeColor="text1"/>
        </w:rPr>
      </w:pPr>
      <w:r w:rsidRPr="00BA6114">
        <w:rPr>
          <w:color w:val="000000" w:themeColor="text1"/>
        </w:rPr>
        <w:t>Permitted non-party personnel</w:t>
      </w:r>
    </w:p>
    <w:p w14:paraId="7F8BBE0A" w14:textId="53AE1BC6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EU nationals</w:t>
      </w:r>
      <w:r w:rsidR="00960877">
        <w:rPr>
          <w:rFonts w:ascii="Calibri" w:hAnsi="Calibri" w:cs="Calibri"/>
        </w:rPr>
        <w:t xml:space="preserve"> (treated as French nationals for certification purposes).</w:t>
      </w:r>
    </w:p>
    <w:p w14:paraId="2F068DDB" w14:textId="379B477B" w:rsidR="00C163F4" w:rsidRPr="0052522E" w:rsidRDefault="0052522E">
      <w:pPr>
        <w:pStyle w:val="ListBullet"/>
        <w:rPr>
          <w:rFonts w:ascii="Calibri" w:hAnsi="Calibri" w:cs="Calibri"/>
        </w:rPr>
      </w:pPr>
      <w:r w:rsidRPr="0052522E">
        <w:rPr>
          <w:rFonts w:ascii="Calibri" w:hAnsi="Calibri" w:cs="Calibri"/>
        </w:rPr>
        <w:t>Australian nationals</w:t>
      </w:r>
      <w:r w:rsidR="009363CF">
        <w:rPr>
          <w:rFonts w:ascii="Calibri" w:hAnsi="Calibri" w:cs="Calibri"/>
        </w:rPr>
        <w:t xml:space="preserve"> (treated as New Zealanders for certification purposes)</w:t>
      </w:r>
      <w:r w:rsidR="00960877">
        <w:rPr>
          <w:rFonts w:ascii="Calibri" w:hAnsi="Calibri" w:cs="Calibri"/>
        </w:rPr>
        <w:t>.</w:t>
      </w:r>
    </w:p>
    <w:p w14:paraId="32E0A1F1" w14:textId="0AFD295A" w:rsidR="00955072" w:rsidRPr="0052522E" w:rsidRDefault="009922A9" w:rsidP="00955072">
      <w:pPr>
        <w:pStyle w:val="ListBullet"/>
        <w:rPr>
          <w:rFonts w:ascii="Calibri" w:hAnsi="Calibri" w:cs="Calibri"/>
        </w:rPr>
      </w:pPr>
      <w:r>
        <w:rPr>
          <w:rFonts w:ascii="Calibri" w:hAnsi="Calibri" w:cs="Calibri"/>
        </w:rPr>
        <w:t>With the prior agreement of the competent authorities</w:t>
      </w:r>
      <w:r w:rsidR="004F7A10">
        <w:rPr>
          <w:rFonts w:ascii="Calibri" w:hAnsi="Calibri" w:cs="Calibri"/>
        </w:rPr>
        <w:t>, directors, performers and technicians</w:t>
      </w:r>
      <w:r w:rsidR="00955072">
        <w:rPr>
          <w:rFonts w:ascii="Calibri" w:hAnsi="Calibri" w:cs="Calibri"/>
        </w:rPr>
        <w:t xml:space="preserve"> if required.</w:t>
      </w:r>
    </w:p>
    <w:p w14:paraId="6EB16241" w14:textId="77777777" w:rsidR="00C163F4" w:rsidRPr="00BA6114" w:rsidRDefault="0052522E">
      <w:pPr>
        <w:pStyle w:val="Heading2"/>
        <w:rPr>
          <w:color w:val="000000" w:themeColor="text1"/>
        </w:rPr>
      </w:pPr>
      <w:r w:rsidRPr="00BA6114">
        <w:rPr>
          <w:color w:val="000000" w:themeColor="text1"/>
        </w:rPr>
        <w:t>Expenditure</w:t>
      </w:r>
    </w:p>
    <w:p w14:paraId="2613514C" w14:textId="1BAE2BCB" w:rsidR="00C163F4" w:rsidRPr="0052522E" w:rsidRDefault="00AD1510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 requirement for </w:t>
      </w:r>
      <w:proofErr w:type="gramStart"/>
      <w:r>
        <w:rPr>
          <w:rFonts w:asciiTheme="majorHAnsi" w:hAnsiTheme="majorHAnsi" w:cstheme="majorHAnsi"/>
        </w:rPr>
        <w:t>s</w:t>
      </w:r>
      <w:r w:rsidR="0052522E" w:rsidRPr="0052522E">
        <w:rPr>
          <w:rFonts w:asciiTheme="majorHAnsi" w:hAnsiTheme="majorHAnsi" w:cstheme="majorHAnsi"/>
        </w:rPr>
        <w:t>pend</w:t>
      </w:r>
      <w:proofErr w:type="gramEnd"/>
      <w:r w:rsidR="0052522E" w:rsidRPr="0052522E">
        <w:rPr>
          <w:rFonts w:asciiTheme="majorHAnsi" w:hAnsiTheme="majorHAnsi" w:cstheme="majorHAnsi"/>
        </w:rPr>
        <w:t xml:space="preserve"> </w:t>
      </w:r>
      <w:r w:rsidR="00951434">
        <w:rPr>
          <w:rFonts w:asciiTheme="majorHAnsi" w:hAnsiTheme="majorHAnsi" w:cstheme="majorHAnsi"/>
        </w:rPr>
        <w:t xml:space="preserve">to </w:t>
      </w:r>
      <w:r w:rsidR="0052522E" w:rsidRPr="0052522E">
        <w:rPr>
          <w:rFonts w:asciiTheme="majorHAnsi" w:hAnsiTheme="majorHAnsi" w:cstheme="majorHAnsi"/>
        </w:rPr>
        <w:t xml:space="preserve">align with a co-producer's financial </w:t>
      </w:r>
      <w:r w:rsidR="003337DC">
        <w:rPr>
          <w:rFonts w:asciiTheme="majorHAnsi" w:hAnsiTheme="majorHAnsi" w:cstheme="majorHAnsi"/>
        </w:rPr>
        <w:t>or</w:t>
      </w:r>
      <w:r w:rsidR="0052522E" w:rsidRPr="0052522E">
        <w:rPr>
          <w:rFonts w:asciiTheme="majorHAnsi" w:hAnsiTheme="majorHAnsi" w:cstheme="majorHAnsi"/>
        </w:rPr>
        <w:t xml:space="preserve"> creative contribution</w:t>
      </w:r>
      <w:r w:rsidR="002A7A4F">
        <w:rPr>
          <w:rFonts w:asciiTheme="majorHAnsi" w:hAnsiTheme="majorHAnsi" w:cstheme="majorHAnsi"/>
        </w:rPr>
        <w:t xml:space="preserve"> (although this is a requirement of the NZFC’s Official Co-Production Guidelines)</w:t>
      </w:r>
      <w:r w:rsidR="0052522E" w:rsidRPr="0052522E">
        <w:rPr>
          <w:rFonts w:asciiTheme="majorHAnsi" w:hAnsiTheme="majorHAnsi" w:cstheme="majorHAnsi"/>
        </w:rPr>
        <w:t>.</w:t>
      </w:r>
    </w:p>
    <w:p w14:paraId="4E22A9D9" w14:textId="77777777" w:rsidR="00C163F4" w:rsidRPr="00BA6114" w:rsidRDefault="0052522E">
      <w:pPr>
        <w:pStyle w:val="Heading2"/>
        <w:rPr>
          <w:color w:val="000000" w:themeColor="text1"/>
        </w:rPr>
      </w:pPr>
      <w:r w:rsidRPr="00BA6114">
        <w:rPr>
          <w:color w:val="000000" w:themeColor="text1"/>
        </w:rPr>
        <w:t>Location shooting</w:t>
      </w:r>
    </w:p>
    <w:p w14:paraId="22DAD07C" w14:textId="4DDF1941" w:rsidR="00C163F4" w:rsidRPr="00CB42D6" w:rsidRDefault="00CB42D6">
      <w:pPr>
        <w:pStyle w:val="ListBullet"/>
        <w:rPr>
          <w:rFonts w:asciiTheme="majorHAnsi" w:hAnsiTheme="majorHAnsi" w:cstheme="majorHAnsi"/>
        </w:rPr>
      </w:pPr>
      <w:r w:rsidRPr="00CB42D6">
        <w:rPr>
          <w:rFonts w:asciiTheme="majorHAnsi" w:hAnsiTheme="majorHAnsi" w:cstheme="majorHAnsi"/>
        </w:rPr>
        <w:t>Not covered by the MOU.</w:t>
      </w:r>
    </w:p>
    <w:p w14:paraId="3F7CF90B" w14:textId="77777777" w:rsidR="00C163F4" w:rsidRPr="005A5606" w:rsidRDefault="0052522E">
      <w:pPr>
        <w:pStyle w:val="Heading2"/>
        <w:rPr>
          <w:color w:val="000000" w:themeColor="text1"/>
        </w:rPr>
      </w:pPr>
      <w:r w:rsidRPr="005A5606">
        <w:rPr>
          <w:color w:val="000000" w:themeColor="text1"/>
        </w:rPr>
        <w:t>Other</w:t>
      </w:r>
    </w:p>
    <w:p w14:paraId="386AE63A" w14:textId="37092774" w:rsidR="00C163F4" w:rsidRPr="0052522E" w:rsidRDefault="00E701A0">
      <w:pPr>
        <w:pStyle w:val="ListBulle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Princip</w:t>
      </w:r>
      <w:r w:rsidR="00852618">
        <w:rPr>
          <w:rFonts w:asciiTheme="majorHAnsi" w:hAnsiTheme="majorHAnsi" w:cstheme="majorHAnsi"/>
        </w:rPr>
        <w:t>al photog</w:t>
      </w:r>
      <w:r w:rsidR="00A6630B">
        <w:rPr>
          <w:rFonts w:asciiTheme="majorHAnsi" w:hAnsiTheme="majorHAnsi" w:cstheme="majorHAnsi"/>
        </w:rPr>
        <w:t>raphy</w:t>
      </w:r>
      <w:r w:rsidR="00D51541">
        <w:rPr>
          <w:rFonts w:asciiTheme="majorHAnsi" w:hAnsiTheme="majorHAnsi" w:cstheme="majorHAnsi"/>
        </w:rPr>
        <w:t>,</w:t>
      </w:r>
      <w:r w:rsidR="00F028F9">
        <w:rPr>
          <w:rFonts w:asciiTheme="majorHAnsi" w:hAnsiTheme="majorHAnsi" w:cstheme="majorHAnsi"/>
        </w:rPr>
        <w:t xml:space="preserve"> sound</w:t>
      </w:r>
      <w:r w:rsidR="00D51541">
        <w:rPr>
          <w:rFonts w:asciiTheme="majorHAnsi" w:hAnsiTheme="majorHAnsi" w:cstheme="majorHAnsi"/>
        </w:rPr>
        <w:t xml:space="preserve"> and </w:t>
      </w:r>
      <w:r w:rsidR="00432684">
        <w:rPr>
          <w:rFonts w:asciiTheme="majorHAnsi" w:hAnsiTheme="majorHAnsi" w:cstheme="majorHAnsi"/>
        </w:rPr>
        <w:t xml:space="preserve">VFX work </w:t>
      </w:r>
      <w:r w:rsidR="0052522E" w:rsidRPr="0052522E">
        <w:rPr>
          <w:rFonts w:asciiTheme="majorHAnsi" w:hAnsiTheme="majorHAnsi" w:cstheme="majorHAnsi"/>
        </w:rPr>
        <w:t xml:space="preserve">should </w:t>
      </w:r>
      <w:r w:rsidR="0066526C">
        <w:rPr>
          <w:rFonts w:asciiTheme="majorHAnsi" w:hAnsiTheme="majorHAnsi" w:cstheme="majorHAnsi"/>
        </w:rPr>
        <w:t>take place</w:t>
      </w:r>
      <w:r w:rsidR="0052522E" w:rsidRPr="0052522E">
        <w:rPr>
          <w:rFonts w:asciiTheme="majorHAnsi" w:hAnsiTheme="majorHAnsi" w:cstheme="majorHAnsi"/>
        </w:rPr>
        <w:t xml:space="preserve"> in the </w:t>
      </w:r>
      <w:r w:rsidR="00232A60">
        <w:rPr>
          <w:rFonts w:asciiTheme="majorHAnsi" w:hAnsiTheme="majorHAnsi" w:cstheme="majorHAnsi"/>
        </w:rPr>
        <w:t xml:space="preserve">country of the </w:t>
      </w:r>
      <w:r w:rsidR="0052522E" w:rsidRPr="0052522E">
        <w:rPr>
          <w:rFonts w:asciiTheme="majorHAnsi" w:hAnsiTheme="majorHAnsi" w:cstheme="majorHAnsi"/>
        </w:rPr>
        <w:t>majority co-prod</w:t>
      </w:r>
      <w:r w:rsidR="00232A60">
        <w:rPr>
          <w:rFonts w:asciiTheme="majorHAnsi" w:hAnsiTheme="majorHAnsi" w:cstheme="majorHAnsi"/>
        </w:rPr>
        <w:t>ucer</w:t>
      </w:r>
      <w:r w:rsidR="0025455F">
        <w:rPr>
          <w:rFonts w:asciiTheme="majorHAnsi" w:hAnsiTheme="majorHAnsi" w:cstheme="majorHAnsi"/>
        </w:rPr>
        <w:t>.</w:t>
      </w:r>
    </w:p>
    <w:p w14:paraId="77B2BAE3" w14:textId="77777777" w:rsidR="00DC4946" w:rsidRPr="00DC4946" w:rsidRDefault="008A35F9">
      <w:pPr>
        <w:pStyle w:val="ListBullet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Sharing of</w:t>
      </w:r>
      <w:proofErr w:type="gramEnd"/>
      <w:r>
        <w:rPr>
          <w:rFonts w:asciiTheme="majorHAnsi" w:hAnsiTheme="majorHAnsi" w:cstheme="majorHAnsi"/>
        </w:rPr>
        <w:t xml:space="preserve"> r</w:t>
      </w:r>
      <w:r w:rsidR="00D86067">
        <w:rPr>
          <w:rFonts w:asciiTheme="majorHAnsi" w:hAnsiTheme="majorHAnsi" w:cstheme="majorHAnsi"/>
        </w:rPr>
        <w:t>evenue between the co-producers must be proportional to investment.</w:t>
      </w:r>
      <w:r w:rsidR="00DC4946" w:rsidRPr="00DC4946">
        <w:rPr>
          <w:rFonts w:eastAsia="Times New Roman"/>
        </w:rPr>
        <w:t xml:space="preserve"> </w:t>
      </w:r>
    </w:p>
    <w:p w14:paraId="25B92C55" w14:textId="525C829D" w:rsidR="00740AA7" w:rsidRPr="00740AA7" w:rsidRDefault="00DC4946" w:rsidP="00740AA7">
      <w:pPr>
        <w:pStyle w:val="ListBullet"/>
        <w:rPr>
          <w:rFonts w:asciiTheme="majorHAnsi" w:hAnsiTheme="majorHAnsi" w:cstheme="majorHAnsi"/>
          <w:lang w:val="en-NZ"/>
        </w:rPr>
      </w:pPr>
      <w:r>
        <w:rPr>
          <w:rFonts w:asciiTheme="majorHAnsi" w:hAnsiTheme="majorHAnsi" w:cstheme="majorHAnsi"/>
        </w:rPr>
        <w:t>C</w:t>
      </w:r>
      <w:r w:rsidRPr="00DC4946">
        <w:rPr>
          <w:rFonts w:asciiTheme="majorHAnsi" w:hAnsiTheme="majorHAnsi" w:cstheme="majorHAnsi"/>
        </w:rPr>
        <w:t xml:space="preserve">ertified official </w:t>
      </w:r>
      <w:r w:rsidR="00A77C40">
        <w:rPr>
          <w:rFonts w:asciiTheme="majorHAnsi" w:hAnsiTheme="majorHAnsi" w:cstheme="majorHAnsi"/>
        </w:rPr>
        <w:t xml:space="preserve">minority NZ-France </w:t>
      </w:r>
      <w:r w:rsidRPr="00DC4946">
        <w:rPr>
          <w:rFonts w:asciiTheme="majorHAnsi" w:hAnsiTheme="majorHAnsi" w:cstheme="majorHAnsi"/>
        </w:rPr>
        <w:t>co-production</w:t>
      </w:r>
      <w:r>
        <w:rPr>
          <w:rFonts w:asciiTheme="majorHAnsi" w:hAnsiTheme="majorHAnsi" w:cstheme="majorHAnsi"/>
        </w:rPr>
        <w:t>s</w:t>
      </w:r>
      <w:r w:rsidRPr="00DC4946">
        <w:rPr>
          <w:rFonts w:asciiTheme="majorHAnsi" w:hAnsiTheme="majorHAnsi" w:cstheme="majorHAnsi"/>
        </w:rPr>
        <w:t xml:space="preserve"> can be classified as a </w:t>
      </w:r>
      <w:r>
        <w:rPr>
          <w:rFonts w:asciiTheme="majorHAnsi" w:hAnsiTheme="majorHAnsi" w:cstheme="majorHAnsi"/>
        </w:rPr>
        <w:t>“</w:t>
      </w:r>
      <w:r w:rsidRPr="00DC4946">
        <w:rPr>
          <w:rFonts w:asciiTheme="majorHAnsi" w:hAnsiTheme="majorHAnsi" w:cstheme="majorHAnsi"/>
        </w:rPr>
        <w:t>European work</w:t>
      </w:r>
      <w:r>
        <w:rPr>
          <w:rFonts w:asciiTheme="majorHAnsi" w:hAnsiTheme="majorHAnsi" w:cstheme="majorHAnsi"/>
        </w:rPr>
        <w:t>”</w:t>
      </w:r>
      <w:r w:rsidR="000A4AA1">
        <w:rPr>
          <w:rFonts w:asciiTheme="majorHAnsi" w:hAnsiTheme="majorHAnsi" w:cstheme="majorHAnsi"/>
        </w:rPr>
        <w:t xml:space="preserve"> under the </w:t>
      </w:r>
      <w:r w:rsidR="000A4AA1" w:rsidRPr="0067013F">
        <w:rPr>
          <w:rFonts w:asciiTheme="majorHAnsi" w:hAnsiTheme="majorHAnsi" w:cstheme="majorHAnsi"/>
        </w:rPr>
        <w:t>Audiovisual Media Services Directive</w:t>
      </w:r>
      <w:r w:rsidR="000A4AA1" w:rsidRPr="000A4AA1">
        <w:rPr>
          <w:rFonts w:asciiTheme="majorHAnsi" w:hAnsiTheme="majorHAnsi" w:cstheme="majorHAnsi"/>
        </w:rPr>
        <w:t> (AVMSD)</w:t>
      </w:r>
      <w:r w:rsidR="00740AA7">
        <w:rPr>
          <w:rFonts w:asciiTheme="majorHAnsi" w:hAnsiTheme="majorHAnsi" w:cstheme="majorHAnsi"/>
        </w:rPr>
        <w:t xml:space="preserve"> </w:t>
      </w:r>
      <w:r w:rsidR="00FF584D">
        <w:rPr>
          <w:rFonts w:asciiTheme="majorHAnsi" w:hAnsiTheme="majorHAnsi" w:cstheme="majorHAnsi"/>
        </w:rPr>
        <w:t xml:space="preserve">and be eligible for </w:t>
      </w:r>
      <w:r w:rsidR="00FF584D" w:rsidRPr="00FF584D">
        <w:rPr>
          <w:rFonts w:asciiTheme="majorHAnsi" w:hAnsiTheme="majorHAnsi" w:cstheme="majorHAnsi"/>
        </w:rPr>
        <w:t>European content quotas</w:t>
      </w:r>
      <w:r w:rsidR="008C1B67">
        <w:rPr>
          <w:rFonts w:asciiTheme="majorHAnsi" w:hAnsiTheme="majorHAnsi" w:cstheme="majorHAnsi"/>
        </w:rPr>
        <w:t xml:space="preserve"> and </w:t>
      </w:r>
      <w:r w:rsidR="004C3FB5">
        <w:rPr>
          <w:rFonts w:asciiTheme="majorHAnsi" w:hAnsiTheme="majorHAnsi" w:cstheme="majorHAnsi"/>
        </w:rPr>
        <w:t>EU funding and distribution support</w:t>
      </w:r>
      <w:r w:rsidR="00960877">
        <w:rPr>
          <w:rFonts w:asciiTheme="majorHAnsi" w:hAnsiTheme="majorHAnsi" w:cstheme="majorHAnsi"/>
        </w:rPr>
        <w:t>,</w:t>
      </w:r>
      <w:r w:rsidR="00FF584D">
        <w:rPr>
          <w:rFonts w:asciiTheme="majorHAnsi" w:hAnsiTheme="majorHAnsi" w:cstheme="majorHAnsi"/>
        </w:rPr>
        <w:t xml:space="preserve"> </w:t>
      </w:r>
      <w:r w:rsidR="00740AA7">
        <w:rPr>
          <w:rFonts w:asciiTheme="majorHAnsi" w:hAnsiTheme="majorHAnsi" w:cstheme="majorHAnsi"/>
        </w:rPr>
        <w:t>provided</w:t>
      </w:r>
      <w:r w:rsidR="003745A8">
        <w:rPr>
          <w:rFonts w:asciiTheme="majorHAnsi" w:hAnsiTheme="majorHAnsi" w:cstheme="majorHAnsi"/>
        </w:rPr>
        <w:t xml:space="preserve"> </w:t>
      </w:r>
      <w:r w:rsidR="00367B3A">
        <w:rPr>
          <w:rFonts w:asciiTheme="majorHAnsi" w:hAnsiTheme="majorHAnsi" w:cstheme="majorHAnsi"/>
        </w:rPr>
        <w:t xml:space="preserve">the project </w:t>
      </w:r>
      <w:r w:rsidR="00A72FB5">
        <w:rPr>
          <w:rFonts w:asciiTheme="majorHAnsi" w:hAnsiTheme="majorHAnsi" w:cstheme="majorHAnsi"/>
        </w:rPr>
        <w:t xml:space="preserve">is </w:t>
      </w:r>
      <w:r w:rsidR="00F37102">
        <w:rPr>
          <w:rFonts w:asciiTheme="majorHAnsi" w:hAnsiTheme="majorHAnsi" w:cstheme="majorHAnsi"/>
        </w:rPr>
        <w:t>AVMSD</w:t>
      </w:r>
      <w:r w:rsidR="0089495B">
        <w:rPr>
          <w:rFonts w:asciiTheme="majorHAnsi" w:hAnsiTheme="majorHAnsi" w:cstheme="majorHAnsi"/>
        </w:rPr>
        <w:t>-</w:t>
      </w:r>
      <w:r w:rsidR="00A72FB5">
        <w:rPr>
          <w:rFonts w:asciiTheme="majorHAnsi" w:hAnsiTheme="majorHAnsi" w:cstheme="majorHAnsi"/>
        </w:rPr>
        <w:t xml:space="preserve">compliant </w:t>
      </w:r>
      <w:r w:rsidR="003745A8">
        <w:rPr>
          <w:rFonts w:asciiTheme="majorHAnsi" w:hAnsiTheme="majorHAnsi" w:cstheme="majorHAnsi"/>
        </w:rPr>
        <w:t xml:space="preserve">and controlled by the </w:t>
      </w:r>
      <w:r w:rsidR="008E376E">
        <w:rPr>
          <w:rFonts w:asciiTheme="majorHAnsi" w:hAnsiTheme="majorHAnsi" w:cstheme="majorHAnsi"/>
        </w:rPr>
        <w:t>EU</w:t>
      </w:r>
      <w:r w:rsidR="003745A8">
        <w:rPr>
          <w:rFonts w:asciiTheme="majorHAnsi" w:hAnsiTheme="majorHAnsi" w:cstheme="majorHAnsi"/>
        </w:rPr>
        <w:t xml:space="preserve"> co-producer.</w:t>
      </w:r>
      <w:bookmarkEnd w:id="0"/>
    </w:p>
    <w:sectPr w:rsidR="00740AA7" w:rsidRPr="00740AA7" w:rsidSect="004D2342">
      <w:pgSz w:w="12240" w:h="15840"/>
      <w:pgMar w:top="1134" w:right="1134" w:bottom="107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010DE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C07E6E"/>
    <w:multiLevelType w:val="multilevel"/>
    <w:tmpl w:val="1AA81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638167">
    <w:abstractNumId w:val="2"/>
  </w:num>
  <w:num w:numId="2" w16cid:durableId="1708680420">
    <w:abstractNumId w:val="8"/>
  </w:num>
  <w:num w:numId="3" w16cid:durableId="1876039878">
    <w:abstractNumId w:val="8"/>
  </w:num>
  <w:num w:numId="4" w16cid:durableId="2008701785">
    <w:abstractNumId w:val="6"/>
  </w:num>
  <w:num w:numId="5" w16cid:durableId="2039350110">
    <w:abstractNumId w:val="3"/>
  </w:num>
  <w:num w:numId="6" w16cid:durableId="344209339">
    <w:abstractNumId w:val="0"/>
  </w:num>
  <w:num w:numId="7" w16cid:durableId="429787026">
    <w:abstractNumId w:val="7"/>
  </w:num>
  <w:num w:numId="8" w16cid:durableId="471882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777629">
    <w:abstractNumId w:val="5"/>
  </w:num>
  <w:num w:numId="10" w16cid:durableId="777867184">
    <w:abstractNumId w:val="1"/>
  </w:num>
  <w:num w:numId="11" w16cid:durableId="810245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6DBD"/>
    <w:rsid w:val="00052843"/>
    <w:rsid w:val="0006063C"/>
    <w:rsid w:val="000A4AA1"/>
    <w:rsid w:val="000B17F1"/>
    <w:rsid w:val="000B29C2"/>
    <w:rsid w:val="000B7ED1"/>
    <w:rsid w:val="0015074B"/>
    <w:rsid w:val="00167950"/>
    <w:rsid w:val="001D2DCA"/>
    <w:rsid w:val="0021101F"/>
    <w:rsid w:val="002175F8"/>
    <w:rsid w:val="00232A60"/>
    <w:rsid w:val="00245DDE"/>
    <w:rsid w:val="0025455F"/>
    <w:rsid w:val="002959EA"/>
    <w:rsid w:val="0029639D"/>
    <w:rsid w:val="002A7A4F"/>
    <w:rsid w:val="002D6CCC"/>
    <w:rsid w:val="002F46C6"/>
    <w:rsid w:val="00326E09"/>
    <w:rsid w:val="00326F90"/>
    <w:rsid w:val="00331952"/>
    <w:rsid w:val="003337DC"/>
    <w:rsid w:val="00367B3A"/>
    <w:rsid w:val="003745A8"/>
    <w:rsid w:val="0038550C"/>
    <w:rsid w:val="003F78D1"/>
    <w:rsid w:val="0042311D"/>
    <w:rsid w:val="00432684"/>
    <w:rsid w:val="00494AC8"/>
    <w:rsid w:val="004A52E5"/>
    <w:rsid w:val="004A620F"/>
    <w:rsid w:val="004C3FB5"/>
    <w:rsid w:val="004D2342"/>
    <w:rsid w:val="004E2CD3"/>
    <w:rsid w:val="004F7A10"/>
    <w:rsid w:val="0052522E"/>
    <w:rsid w:val="00526B56"/>
    <w:rsid w:val="0056619E"/>
    <w:rsid w:val="005A5606"/>
    <w:rsid w:val="005B6B45"/>
    <w:rsid w:val="005E2E54"/>
    <w:rsid w:val="0066526C"/>
    <w:rsid w:val="0067013F"/>
    <w:rsid w:val="00671DB7"/>
    <w:rsid w:val="00740AA7"/>
    <w:rsid w:val="00753269"/>
    <w:rsid w:val="00852618"/>
    <w:rsid w:val="008579AD"/>
    <w:rsid w:val="00861E80"/>
    <w:rsid w:val="008707F9"/>
    <w:rsid w:val="008759E0"/>
    <w:rsid w:val="0089495B"/>
    <w:rsid w:val="008A35F9"/>
    <w:rsid w:val="008B496D"/>
    <w:rsid w:val="008C1B67"/>
    <w:rsid w:val="008E376E"/>
    <w:rsid w:val="009363CF"/>
    <w:rsid w:val="00947B48"/>
    <w:rsid w:val="00951434"/>
    <w:rsid w:val="00955072"/>
    <w:rsid w:val="00960877"/>
    <w:rsid w:val="009922A9"/>
    <w:rsid w:val="009D795F"/>
    <w:rsid w:val="00A11895"/>
    <w:rsid w:val="00A50DD1"/>
    <w:rsid w:val="00A54321"/>
    <w:rsid w:val="00A64FC6"/>
    <w:rsid w:val="00A6630B"/>
    <w:rsid w:val="00A72FB5"/>
    <w:rsid w:val="00A77C40"/>
    <w:rsid w:val="00A917B9"/>
    <w:rsid w:val="00AA1D8D"/>
    <w:rsid w:val="00AA2DA2"/>
    <w:rsid w:val="00AB6566"/>
    <w:rsid w:val="00AD1510"/>
    <w:rsid w:val="00AF1CF0"/>
    <w:rsid w:val="00B2006F"/>
    <w:rsid w:val="00B22849"/>
    <w:rsid w:val="00B30B37"/>
    <w:rsid w:val="00B47730"/>
    <w:rsid w:val="00BA1883"/>
    <w:rsid w:val="00BA1916"/>
    <w:rsid w:val="00BA6114"/>
    <w:rsid w:val="00BC22D8"/>
    <w:rsid w:val="00C163F4"/>
    <w:rsid w:val="00C66F85"/>
    <w:rsid w:val="00C90D01"/>
    <w:rsid w:val="00CB0664"/>
    <w:rsid w:val="00CB42D6"/>
    <w:rsid w:val="00D21C89"/>
    <w:rsid w:val="00D51541"/>
    <w:rsid w:val="00D62D43"/>
    <w:rsid w:val="00D86067"/>
    <w:rsid w:val="00D87360"/>
    <w:rsid w:val="00D92E9B"/>
    <w:rsid w:val="00DC4946"/>
    <w:rsid w:val="00E701A0"/>
    <w:rsid w:val="00E72D40"/>
    <w:rsid w:val="00EE40A3"/>
    <w:rsid w:val="00F028F9"/>
    <w:rsid w:val="00F37102"/>
    <w:rsid w:val="00F5692C"/>
    <w:rsid w:val="00F80290"/>
    <w:rsid w:val="00FC693F"/>
    <w:rsid w:val="00FE1B36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717D53"/>
  <w14:defaultImageDpi w14:val="300"/>
  <w15:docId w15:val="{33B3092F-1372-49B3-929B-806AA14F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71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1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1DB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4A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AA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40AA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AA7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7013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D2D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Arrangements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 xsi:nil="true"/>
    <AggregationStatus xmlns="4f9c820c-e7e2-444d-97ee-45f2b3485c1d">Normal</AggregationStatus>
    <CategoryValue xmlns="4f9c820c-e7e2-444d-97ee-45f2b3485c1d">NA</CategoryValue>
    <PRADate2 xmlns="4f9c820c-e7e2-444d-97ee-45f2b3485c1d" xsi:nil="true"/>
    <ProjectNumber xmlns="ade899c0-32e2-4bac-a990-d073824810cf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Co-Production Administration</Team>
    <Project xmlns="4f9c820c-e7e2-444d-97ee-45f2b3485c1d">NA</Project>
    <FunctionGroup xmlns="4f9c820c-e7e2-444d-97ee-45f2b3485c1d" xsi:nil="true"/>
    <Function xmlns="4f9c820c-e7e2-444d-97ee-45f2b3485c1d">NZ Industry Promotion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B225218515F2FE4ABF5240633671FCBB002EC9EE5C2B4B5E4E969E047C33200F67" ma:contentTypeVersion="54" ma:contentTypeDescription="Create a new document." ma:contentTypeScope="" ma:versionID="7d1ae86e343ba53ae1bba9515c657944">
  <xsd:schema xmlns:xsd="http://www.w3.org/2001/XMLSchema" xmlns:xs="http://www.w3.org/2001/XMLSchema" xmlns:p="http://schemas.microsoft.com/office/2006/metadata/properties" xmlns:ns2="4f9c820c-e7e2-444d-97ee-45f2b3485c1d" xmlns:ns3="15ffb055-6eb4-45a1-bc20-bf2ac0d420da" xmlns:ns4="725c79e5-42ce-4aa0-ac78-b6418001f0d2" xmlns:ns5="c91a514c-9034-4fa3-897a-8352025b26ed" xmlns:ns6="ade899c0-32e2-4bac-a990-d073824810cf" targetNamespace="http://schemas.microsoft.com/office/2006/metadata/properties" ma:root="true" ma:fieldsID="c039ca8c0659dc1f9f88ef27288a26bc" ns2:_="" ns3:_="" ns4:_="" ns5:_="" ns6:_=""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KeyWords" minOccurs="0"/>
                <xsd:element ref="ns2:Narrative" minOccurs="0"/>
                <xsd:element ref="ns3:SecurityClassification" minOccurs="0"/>
                <xsd:element ref="ns2:Subactivity" minOccurs="0"/>
                <xsd:element ref="ns2:Case" minOccurs="0"/>
                <xsd:element ref="ns2:RelatedPeople" minOccurs="0"/>
                <xsd:element ref="ns2:CategoryName" minOccurs="0"/>
                <xsd:element ref="ns2:CategoryValue" minOccurs="0"/>
                <xsd:element ref="ns2:Business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4:AggregationNarrative" minOccurs="0"/>
                <xsd:element ref="ns5:Channel" minOccurs="0"/>
                <xsd:element ref="ns5:Team" minOccurs="0"/>
                <xsd:element ref="ns5:Level2" minOccurs="0"/>
                <xsd:element ref="ns5:Level3" minOccurs="0"/>
                <xsd:element ref="ns5:Year" minOccurs="0"/>
                <xsd:element ref="ns6:Projec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0" nillable="true" ma:displayName="Narrative" ma:default="" ma:hidden="true" ma:internalName="Narrative" ma:readOnly="false">
      <xsd:simpleType>
        <xsd:restriction base="dms:Note"/>
      </xsd:simpleType>
    </xsd:element>
    <xsd:element name="Subactivity" ma:index="12" nillable="true" ma:displayName="Subactivity" ma:default="Arrangements" ma:hidden="true" ma:internalName="Subactivity">
      <xsd:simpleType>
        <xsd:restriction base="dms:Text">
          <xsd:maxLength value="255"/>
        </xsd:restriction>
      </xsd:simpleType>
    </xsd:element>
    <xsd:element name="Case" ma:index="13" nillable="true" ma:displayName="Case" ma:default="NA" ma:hidden="true" ma:internalName="Case">
      <xsd:simpleType>
        <xsd:restriction base="dms:Text">
          <xsd:maxLength value="255"/>
        </xsd:restriction>
      </xsd:simpleType>
    </xsd:element>
    <xsd:element name="RelatedPeople" ma:index="14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5" nillable="true" ma:displayName="Category 1" ma:default="NA" ma:hidden="true" ma:internalName="CategoryName">
      <xsd:simpleType>
        <xsd:restriction base="dms:Text">
          <xsd:maxLength value="255"/>
        </xsd:restriction>
      </xsd:simpleType>
    </xsd:element>
    <xsd:element name="CategoryValue" ma:index="16" nillable="true" ma:displayName="Category 2" ma:default="NA" ma:hidden="true" ma:internalName="CategoryValu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NZ Industry Promo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ternalName="PRATyp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  <xsd:enumeration value="Normal"/>
            </xsd:restriction>
          </xsd:simpleType>
        </xsd:union>
      </xsd:simpleType>
    </xsd:element>
    <xsd:element name="Project" ma:index="32" nillable="true" ma:displayName="Project" ma:default="NA" ma:hidden="true" ma:internalName="Project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9" nillable="true" ma:displayName="Key Words" ma:default="" ma:hidden="true" ma:internalName="KeyWords" ma:readOnly="false">
      <xsd:simpleType>
        <xsd:restriction base="dms:Note"/>
      </xsd:simpleType>
    </xsd:element>
    <xsd:element name="SecurityClassification" ma:index="11" nillable="true" ma:displayName="Security Classification" ma:default="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>
      <xsd:simpleType>
        <xsd:restriction base="dms:Text">
          <xsd:maxLength value="255"/>
        </xsd:restriction>
      </xsd:simpleType>
    </xsd:element>
    <xsd:element name="Team" ma:index="36" nillable="true" ma:displayName="Team" ma:default="Co-Production Administration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0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47FBC02-3977-477D-951C-E0A8B08B83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9BDF9-6EFB-46E4-8816-109A4A75D944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ade899c0-32e2-4bac-a990-d073824810cf"/>
    <ds:schemaRef ds:uri="725c79e5-42ce-4aa0-ac78-b6418001f0d2"/>
  </ds:schemaRefs>
</ds:datastoreItem>
</file>

<file path=customXml/itemProps3.xml><?xml version="1.0" encoding="utf-8"?>
<ds:datastoreItem xmlns:ds="http://schemas.openxmlformats.org/officeDocument/2006/customXml" ds:itemID="{B210AF80-6B04-4570-BC7F-437979385151}"/>
</file>

<file path=customXml/itemProps4.xml><?xml version="1.0" encoding="utf-8"?>
<ds:datastoreItem xmlns:ds="http://schemas.openxmlformats.org/officeDocument/2006/customXml" ds:itemID="{828D05DF-CA7A-4664-B5EC-E097D9A9AEE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Jennifer Wilton</cp:lastModifiedBy>
  <cp:revision>87</cp:revision>
  <dcterms:created xsi:type="dcterms:W3CDTF">2025-09-29T00:23:00Z</dcterms:created>
  <dcterms:modified xsi:type="dcterms:W3CDTF">2025-10-30T05:15:00Z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0x010100B225218515F2FE4ABF5240633671FCBB002EC9EE5C2B4B5E4E969E047C33200F67</vt:lpwstr>
  </property>
  <property fmtid="{D5CDD505-2E9C-101B-9397-08002B2CF9AE}" pid="3" name="_dlc_DocId">
    <vt:lpwstr>U5RCTUST6MMN-341079846-374</vt:lpwstr>
  </property>
  <property fmtid="{D5CDD505-2E9C-101B-9397-08002B2CF9AE}" pid="4" name="_dlc_DocIdItemGuid">
    <vt:lpwstr>ce8ca9af-a0d3-4f89-88b1-2b04a69f59b4</vt:lpwstr>
  </property>
  <property fmtid="{D5CDD505-2E9C-101B-9397-08002B2CF9AE}" pid="5" name="_dlc_DocIdUrl">
    <vt:lpwstr>https://nzfilm.sharepoint.com/sites/CoPro/_layouts/15/DocIdRedir.aspx?ID=U5RCTUST6MMN-341079846-374, U5RCTUST6MMN-341079846-374</vt:lpwstr>
  </property>
  <property fmtid="{D5CDD505-2E9C-101B-9397-08002B2CF9AE}" pid="7" name="docLang">
    <vt:lpwstr>en</vt:lpwstr>
  </property>
</Properties>
</file>