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1EDB9410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</w:t>
      </w:r>
      <w:r w:rsidR="00A934F0">
        <w:rPr>
          <w:b/>
          <w:bCs/>
          <w:color w:val="000000" w:themeColor="text1"/>
        </w:rPr>
        <w:t>Denmark</w:t>
      </w:r>
      <w:r w:rsidRPr="00F43100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 w:rsidP="00134A9A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12FD7540" w:rsidR="00C163F4" w:rsidRPr="00C77217" w:rsidRDefault="00180DEE" w:rsidP="00134A9A">
      <w:pPr>
        <w:pStyle w:val="Heading2"/>
        <w:spacing w:before="120"/>
        <w:rPr>
          <w:color w:val="000000" w:themeColor="text1"/>
        </w:rPr>
      </w:pPr>
      <w:r>
        <w:rPr>
          <w:color w:val="000000" w:themeColor="text1"/>
        </w:rPr>
        <w:t>Concluded</w:t>
      </w:r>
    </w:p>
    <w:p w14:paraId="6E97A25A" w14:textId="396F2C6A" w:rsidR="00C163F4" w:rsidRPr="0052522E" w:rsidRDefault="00180DEE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D857AE">
        <w:rPr>
          <w:rFonts w:asciiTheme="majorHAnsi" w:hAnsiTheme="majorHAnsi" w:cstheme="majorHAnsi"/>
        </w:rPr>
        <w:t>9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May</w:t>
      </w:r>
      <w:r w:rsidR="0052522E" w:rsidRPr="0052522E">
        <w:rPr>
          <w:rFonts w:asciiTheme="majorHAnsi" w:hAnsiTheme="majorHAnsi" w:cstheme="majorHAnsi"/>
        </w:rPr>
        <w:t xml:space="preserve"> </w:t>
      </w:r>
      <w:r w:rsidR="00DF784A">
        <w:rPr>
          <w:rFonts w:asciiTheme="majorHAnsi" w:hAnsiTheme="majorHAnsi" w:cstheme="majorHAnsi"/>
        </w:rPr>
        <w:t>20</w:t>
      </w:r>
      <w:r w:rsidR="00D857AE">
        <w:rPr>
          <w:rFonts w:asciiTheme="majorHAnsi" w:hAnsiTheme="majorHAnsi" w:cstheme="majorHAnsi"/>
        </w:rPr>
        <w:t>14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113A30C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F7017E">
        <w:rPr>
          <w:rFonts w:asciiTheme="majorHAnsi" w:hAnsiTheme="majorHAnsi" w:cstheme="majorHAnsi"/>
        </w:rPr>
        <w:t xml:space="preserve"> (NZFC)</w:t>
      </w:r>
    </w:p>
    <w:p w14:paraId="7AED72FC" w14:textId="48235016" w:rsidR="00C163F4" w:rsidRDefault="00483576">
      <w:pPr>
        <w:pStyle w:val="ListBullet"/>
      </w:pPr>
      <w:r>
        <w:rPr>
          <w:rFonts w:asciiTheme="majorHAnsi" w:hAnsiTheme="majorHAnsi" w:cstheme="majorHAnsi"/>
        </w:rPr>
        <w:t>Denmark</w:t>
      </w:r>
      <w:r w:rsidR="0052522E" w:rsidRPr="0052522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Danish Film Institute</w:t>
      </w:r>
      <w:r w:rsidR="00B50A5A">
        <w:rPr>
          <w:rFonts w:asciiTheme="majorHAnsi" w:hAnsiTheme="majorHAnsi" w:cstheme="majorHAnsi"/>
        </w:rPr>
        <w:t xml:space="preserve"> (DFI)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57E21B7E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E0155C">
        <w:rPr>
          <w:rFonts w:asciiTheme="majorHAnsi" w:hAnsiTheme="majorHAnsi" w:cstheme="majorHAnsi"/>
        </w:rPr>
        <w:t>eature films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3E0624AA" w14:textId="0BFDD85A" w:rsidR="00E0155C" w:rsidRPr="0052522E" w:rsidRDefault="00E0155C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5C14FE77" w14:textId="7D804289" w:rsidR="00C163F4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6FD0B361" w14:textId="1C9E2907" w:rsidR="00F106A4" w:rsidRPr="0052522E" w:rsidRDefault="00F106A4" w:rsidP="00F106A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Finance only contribution of up to 50% of the total cost of the film permitted in “exceptional cases.”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05F0AAD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727A68">
        <w:rPr>
          <w:rFonts w:asciiTheme="majorHAnsi" w:hAnsiTheme="majorHAnsi" w:cstheme="majorHAnsi"/>
        </w:rPr>
        <w:t xml:space="preserve">. Assessed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106A4162" w14:textId="74174C20" w:rsidR="00F125DE" w:rsidRDefault="00430CC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in reasonable proportion to a co-producer’s financial contribution.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15F0EA7A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E</w:t>
      </w:r>
      <w:r w:rsidR="008E2978">
        <w:rPr>
          <w:rFonts w:ascii="Calibri" w:hAnsi="Calibri" w:cs="Calibri"/>
        </w:rPr>
        <w:t>uropean Economic Area (EEA)</w:t>
      </w:r>
      <w:r w:rsidRPr="0052522E">
        <w:rPr>
          <w:rFonts w:ascii="Calibri" w:hAnsi="Calibri" w:cs="Calibri"/>
        </w:rPr>
        <w:t xml:space="preserve"> nationals</w:t>
      </w:r>
      <w:r w:rsidR="004C470E">
        <w:rPr>
          <w:rFonts w:ascii="Calibri" w:hAnsi="Calibri" w:cs="Calibri"/>
        </w:rPr>
        <w:t xml:space="preserve"> (treated as </w:t>
      </w:r>
      <w:r w:rsidR="004C470E" w:rsidRPr="004C470E">
        <w:rPr>
          <w:rFonts w:ascii="Calibri" w:hAnsi="Calibri" w:cs="Calibri"/>
        </w:rPr>
        <w:t>"</w:t>
      </w:r>
      <w:r w:rsidR="00324C1E">
        <w:rPr>
          <w:rFonts w:ascii="Calibri" w:hAnsi="Calibri" w:cs="Calibri"/>
        </w:rPr>
        <w:t>Danish</w:t>
      </w:r>
      <w:r w:rsidR="004C470E" w:rsidRPr="004C470E">
        <w:rPr>
          <w:rFonts w:ascii="Calibri" w:hAnsi="Calibri" w:cs="Calibri"/>
        </w:rPr>
        <w:t xml:space="preserve">" for </w:t>
      </w:r>
      <w:r w:rsidR="004C470E">
        <w:rPr>
          <w:rFonts w:ascii="Calibri" w:hAnsi="Calibri" w:cs="Calibri"/>
        </w:rPr>
        <w:t>certification purposes)</w:t>
      </w:r>
      <w:r w:rsidR="009250CE">
        <w:rPr>
          <w:rFonts w:ascii="Calibri" w:hAnsi="Calibri" w:cs="Calibri"/>
        </w:rPr>
        <w:t>.</w:t>
      </w:r>
    </w:p>
    <w:p w14:paraId="2F068DDB" w14:textId="775D5213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825812">
        <w:rPr>
          <w:rFonts w:ascii="Calibri" w:hAnsi="Calibri" w:cs="Calibri"/>
        </w:rPr>
        <w:t xml:space="preserve"> (treated as </w:t>
      </w:r>
      <w:r w:rsidR="00324C1E">
        <w:rPr>
          <w:rFonts w:ascii="Calibri" w:hAnsi="Calibri" w:cs="Calibri"/>
        </w:rPr>
        <w:t>“</w:t>
      </w:r>
      <w:r w:rsidR="00825812">
        <w:rPr>
          <w:rFonts w:ascii="Calibri" w:hAnsi="Calibri" w:cs="Calibri"/>
        </w:rPr>
        <w:t>New Zealanders</w:t>
      </w:r>
      <w:r w:rsidR="00324C1E">
        <w:rPr>
          <w:rFonts w:ascii="Calibri" w:hAnsi="Calibri" w:cs="Calibri"/>
        </w:rPr>
        <w:t>”</w:t>
      </w:r>
      <w:r w:rsidR="00825812">
        <w:rPr>
          <w:rFonts w:ascii="Calibri" w:hAnsi="Calibri" w:cs="Calibri"/>
        </w:rPr>
        <w:t xml:space="preserve"> for certification purposes)</w:t>
      </w:r>
      <w:r w:rsidR="007256B4">
        <w:rPr>
          <w:rFonts w:ascii="Calibri" w:hAnsi="Calibri" w:cs="Calibri"/>
        </w:rPr>
        <w:t>.</w:t>
      </w:r>
    </w:p>
    <w:p w14:paraId="0E1D0FB2" w14:textId="7C3A4CBD" w:rsidR="001B2E6B" w:rsidRDefault="00825812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numbers of performers </w:t>
      </w:r>
      <w:r w:rsidR="001B2E6B" w:rsidRPr="00825812">
        <w:rPr>
          <w:rFonts w:ascii="Calibri" w:hAnsi="Calibri" w:cs="Calibri"/>
        </w:rPr>
        <w:t xml:space="preserve">for script or financing reasons </w:t>
      </w:r>
      <w:r w:rsidR="00021F64">
        <w:rPr>
          <w:rFonts w:ascii="Calibri" w:hAnsi="Calibri" w:cs="Calibri"/>
        </w:rPr>
        <w:t xml:space="preserve">with </w:t>
      </w:r>
      <w:r w:rsidR="007256B4">
        <w:rPr>
          <w:rFonts w:ascii="Calibri" w:hAnsi="Calibri" w:cs="Calibri"/>
        </w:rPr>
        <w:t>prior approval.</w:t>
      </w:r>
    </w:p>
    <w:p w14:paraId="32E0A1F1" w14:textId="62A39399" w:rsidR="00C163F4" w:rsidRDefault="001B2E6B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numbers </w:t>
      </w:r>
      <w:r w:rsidR="00825812">
        <w:rPr>
          <w:rFonts w:ascii="Calibri" w:hAnsi="Calibri" w:cs="Calibri"/>
        </w:rPr>
        <w:t>o</w:t>
      </w:r>
      <w:r w:rsidR="000F2678">
        <w:rPr>
          <w:rFonts w:ascii="Calibri" w:hAnsi="Calibri" w:cs="Calibri"/>
        </w:rPr>
        <w:t xml:space="preserve">f </w:t>
      </w:r>
      <w:r w:rsidR="00825812">
        <w:rPr>
          <w:rFonts w:ascii="Calibri" w:hAnsi="Calibri" w:cs="Calibri"/>
        </w:rPr>
        <w:t>technical personnel</w:t>
      </w:r>
      <w:r w:rsidR="00A75A8D">
        <w:rPr>
          <w:rFonts w:ascii="Calibri" w:hAnsi="Calibri" w:cs="Calibri"/>
        </w:rPr>
        <w:t xml:space="preserve"> in exceptional circumstances</w:t>
      </w:r>
      <w:r w:rsidR="00825812">
        <w:rPr>
          <w:rFonts w:ascii="Calibri" w:hAnsi="Calibri" w:cs="Calibri"/>
        </w:rPr>
        <w:t xml:space="preserve"> </w:t>
      </w:r>
      <w:r w:rsidR="00021F64">
        <w:rPr>
          <w:rFonts w:ascii="Calibri" w:hAnsi="Calibri" w:cs="Calibri"/>
        </w:rPr>
        <w:t>with</w:t>
      </w:r>
      <w:r w:rsidR="0052522E" w:rsidRPr="00825812">
        <w:rPr>
          <w:rFonts w:ascii="Calibri" w:hAnsi="Calibri" w:cs="Calibri"/>
        </w:rPr>
        <w:t xml:space="preserve"> prior approval</w:t>
      </w:r>
      <w:r w:rsidR="007256B4">
        <w:rPr>
          <w:rFonts w:ascii="Calibri" w:hAnsi="Calibri" w:cs="Calibri"/>
        </w:rPr>
        <w:t>.</w:t>
      </w:r>
    </w:p>
    <w:p w14:paraId="0AE29328" w14:textId="7E4AF2A6" w:rsidR="0073643B" w:rsidRDefault="00B44797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D87D32">
        <w:rPr>
          <w:rFonts w:ascii="Calibri" w:hAnsi="Calibri" w:cs="Calibri"/>
        </w:rPr>
        <w:t>creenwriters who make a minor contribution to the scr</w:t>
      </w:r>
      <w:r w:rsidR="00070388">
        <w:rPr>
          <w:rFonts w:ascii="Calibri" w:hAnsi="Calibri" w:cs="Calibri"/>
        </w:rPr>
        <w:t>ipt</w:t>
      </w:r>
      <w:r w:rsidR="00D87D32">
        <w:rPr>
          <w:rFonts w:ascii="Calibri" w:hAnsi="Calibri" w:cs="Calibri"/>
        </w:rPr>
        <w:t xml:space="preserve"> and who do</w:t>
      </w:r>
      <w:r w:rsidR="00E07972">
        <w:rPr>
          <w:rFonts w:ascii="Calibri" w:hAnsi="Calibri" w:cs="Calibri"/>
        </w:rPr>
        <w:t>n’t</w:t>
      </w:r>
      <w:r w:rsidR="00D87D32">
        <w:rPr>
          <w:rFonts w:ascii="Calibri" w:hAnsi="Calibri" w:cs="Calibri"/>
        </w:rPr>
        <w:t xml:space="preserve"> receive a writer’s credit</w:t>
      </w:r>
      <w:r w:rsidR="00E07972">
        <w:rPr>
          <w:rFonts w:ascii="Calibri" w:hAnsi="Calibri" w:cs="Calibri"/>
        </w:rPr>
        <w:t>.</w:t>
      </w:r>
    </w:p>
    <w:p w14:paraId="4E3599C9" w14:textId="5FA678ED" w:rsidR="00B03FCC" w:rsidRDefault="000F2678" w:rsidP="00B03FC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local </w:t>
      </w:r>
      <w:r w:rsidR="00F50B5A">
        <w:rPr>
          <w:rFonts w:ascii="Calibri" w:hAnsi="Calibri" w:cs="Calibri"/>
        </w:rPr>
        <w:t>crew</w:t>
      </w:r>
      <w:r w:rsidR="00B03FCC">
        <w:rPr>
          <w:rFonts w:ascii="Calibri" w:hAnsi="Calibri" w:cs="Calibri"/>
        </w:rPr>
        <w:t xml:space="preserve"> </w:t>
      </w:r>
      <w:r w:rsidR="00F50B5A">
        <w:rPr>
          <w:rFonts w:ascii="Calibri" w:hAnsi="Calibri" w:cs="Calibri"/>
        </w:rPr>
        <w:t xml:space="preserve">and local performers </w:t>
      </w:r>
      <w:r w:rsidR="00013857">
        <w:rPr>
          <w:rFonts w:ascii="Calibri" w:hAnsi="Calibri" w:cs="Calibri"/>
        </w:rPr>
        <w:t xml:space="preserve">in minor roles in the case of approved </w:t>
      </w:r>
      <w:r w:rsidR="002F421A">
        <w:rPr>
          <w:rFonts w:ascii="Calibri" w:hAnsi="Calibri" w:cs="Calibri"/>
        </w:rPr>
        <w:t>location shoots</w:t>
      </w:r>
      <w:r w:rsidR="00F50B5A">
        <w:rPr>
          <w:rFonts w:ascii="Calibri" w:hAnsi="Calibri" w:cs="Calibri"/>
        </w:rPr>
        <w:t>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2613514C" w14:textId="6C5ADA72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 must align with a co-producer's financial contribution.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5C604596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2F421A">
        <w:rPr>
          <w:rFonts w:asciiTheme="majorHAnsi" w:hAnsiTheme="majorHAnsi" w:cstheme="majorHAnsi"/>
        </w:rPr>
        <w:t xml:space="preserve">in third countries </w:t>
      </w:r>
      <w:r w:rsidR="00825812">
        <w:rPr>
          <w:rFonts w:asciiTheme="majorHAnsi" w:hAnsiTheme="majorHAnsi" w:cstheme="majorHAnsi"/>
        </w:rPr>
        <w:t>with prior approval.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11BF03EA" w14:textId="77777777" w:rsidR="00742242" w:rsidRDefault="00F935D5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Provisional approval </w:t>
      </w:r>
      <w:r w:rsidR="00742242">
        <w:rPr>
          <w:rFonts w:asciiTheme="majorHAnsi" w:hAnsiTheme="majorHAnsi" w:cstheme="majorHAnsi"/>
        </w:rPr>
        <w:t>required prior to the commencement of shooting.</w:t>
      </w:r>
    </w:p>
    <w:p w14:paraId="1F598D31" w14:textId="1CF20593" w:rsidR="008E4747" w:rsidRDefault="008E4747" w:rsidP="006A0438">
      <w:pPr>
        <w:pStyle w:val="ListBullet"/>
        <w:rPr>
          <w:rFonts w:asciiTheme="majorHAnsi" w:hAnsiTheme="majorHAnsi" w:cstheme="majorHAnsi"/>
        </w:rPr>
      </w:pPr>
      <w:r w:rsidRPr="008E4747">
        <w:rPr>
          <w:rFonts w:asciiTheme="majorHAnsi" w:hAnsiTheme="majorHAnsi" w:cstheme="majorHAnsi"/>
        </w:rPr>
        <w:t xml:space="preserve">Any music specifically composed </w:t>
      </w:r>
      <w:r w:rsidR="00A6176E">
        <w:rPr>
          <w:rFonts w:asciiTheme="majorHAnsi" w:hAnsiTheme="majorHAnsi" w:cstheme="majorHAnsi"/>
        </w:rPr>
        <w:t xml:space="preserve">for the project </w:t>
      </w:r>
      <w:r w:rsidRPr="008E4747">
        <w:rPr>
          <w:rFonts w:asciiTheme="majorHAnsi" w:hAnsiTheme="majorHAnsi" w:cstheme="majorHAnsi"/>
        </w:rPr>
        <w:t>sh</w:t>
      </w:r>
      <w:r w:rsidR="00DA4A1C">
        <w:rPr>
          <w:rFonts w:asciiTheme="majorHAnsi" w:hAnsiTheme="majorHAnsi" w:cstheme="majorHAnsi"/>
        </w:rPr>
        <w:t>ould</w:t>
      </w:r>
      <w:r w:rsidRPr="008E4747">
        <w:rPr>
          <w:rFonts w:asciiTheme="majorHAnsi" w:hAnsiTheme="majorHAnsi" w:cstheme="majorHAnsi"/>
        </w:rPr>
        <w:t xml:space="preserve"> be by nationals of New</w:t>
      </w:r>
      <w:r w:rsidR="00DA4A1C">
        <w:rPr>
          <w:rFonts w:asciiTheme="majorHAnsi" w:hAnsiTheme="majorHAnsi" w:cstheme="majorHAnsi"/>
        </w:rPr>
        <w:t> </w:t>
      </w:r>
      <w:r w:rsidRPr="008E4747">
        <w:rPr>
          <w:rFonts w:asciiTheme="majorHAnsi" w:hAnsiTheme="majorHAnsi" w:cstheme="majorHAnsi"/>
        </w:rPr>
        <w:t>Zealand or Denmark.</w:t>
      </w:r>
    </w:p>
    <w:p w14:paraId="72981E37" w14:textId="4E9A5516" w:rsidR="00C163F4" w:rsidRPr="006A0438" w:rsidRDefault="0052522E" w:rsidP="006A0438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A</w:t>
      </w:r>
      <w:r w:rsidR="002125C0">
        <w:rPr>
          <w:rFonts w:asciiTheme="majorHAnsi" w:hAnsiTheme="majorHAnsi" w:cstheme="majorHAnsi"/>
        </w:rPr>
        <w:t>t least 90% of the</w:t>
      </w:r>
      <w:r w:rsidRPr="0052522E">
        <w:rPr>
          <w:rFonts w:asciiTheme="majorHAnsi" w:hAnsiTheme="majorHAnsi" w:cstheme="majorHAnsi"/>
        </w:rPr>
        <w:t xml:space="preserve"> footage </w:t>
      </w:r>
      <w:r w:rsidR="002125C0">
        <w:rPr>
          <w:rFonts w:asciiTheme="majorHAnsi" w:hAnsiTheme="majorHAnsi" w:cstheme="majorHAnsi"/>
        </w:rPr>
        <w:t xml:space="preserve">must be specially shot </w:t>
      </w:r>
      <w:r w:rsidR="006A0438">
        <w:rPr>
          <w:rFonts w:asciiTheme="majorHAnsi" w:hAnsiTheme="majorHAnsi" w:cstheme="majorHAnsi"/>
        </w:rPr>
        <w:t xml:space="preserve">for the project </w:t>
      </w:r>
      <w:r w:rsidR="002125C0">
        <w:rPr>
          <w:rFonts w:asciiTheme="majorHAnsi" w:hAnsiTheme="majorHAnsi" w:cstheme="majorHAnsi"/>
        </w:rPr>
        <w:t>unless otherwise approved</w:t>
      </w:r>
      <w:r w:rsidRPr="0052522E">
        <w:rPr>
          <w:rFonts w:asciiTheme="majorHAnsi" w:hAnsiTheme="majorHAnsi" w:cstheme="majorHAnsi"/>
        </w:rPr>
        <w:t>.</w:t>
      </w:r>
      <w:bookmarkEnd w:id="0"/>
    </w:p>
    <w:sectPr w:rsidR="00C163F4" w:rsidRPr="006A0438" w:rsidSect="00FA636B">
      <w:pgSz w:w="12240" w:h="15840"/>
      <w:pgMar w:top="1247" w:right="1418" w:bottom="124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57"/>
    <w:rsid w:val="00021F64"/>
    <w:rsid w:val="00034616"/>
    <w:rsid w:val="0006063C"/>
    <w:rsid w:val="00070388"/>
    <w:rsid w:val="00077F3F"/>
    <w:rsid w:val="000F2678"/>
    <w:rsid w:val="00134A9A"/>
    <w:rsid w:val="0015074B"/>
    <w:rsid w:val="00180DEE"/>
    <w:rsid w:val="001B2E6B"/>
    <w:rsid w:val="00207B4E"/>
    <w:rsid w:val="002125C0"/>
    <w:rsid w:val="0029639D"/>
    <w:rsid w:val="002F421A"/>
    <w:rsid w:val="00324C1E"/>
    <w:rsid w:val="00326F90"/>
    <w:rsid w:val="00342549"/>
    <w:rsid w:val="003661B9"/>
    <w:rsid w:val="00380B4E"/>
    <w:rsid w:val="00430CC8"/>
    <w:rsid w:val="00483576"/>
    <w:rsid w:val="004B7E55"/>
    <w:rsid w:val="004C470E"/>
    <w:rsid w:val="004D28C0"/>
    <w:rsid w:val="00507F86"/>
    <w:rsid w:val="0052522E"/>
    <w:rsid w:val="00571816"/>
    <w:rsid w:val="00584889"/>
    <w:rsid w:val="00637A0E"/>
    <w:rsid w:val="006A0438"/>
    <w:rsid w:val="006A2265"/>
    <w:rsid w:val="007256B4"/>
    <w:rsid w:val="00727A68"/>
    <w:rsid w:val="0073643B"/>
    <w:rsid w:val="00742242"/>
    <w:rsid w:val="00787E33"/>
    <w:rsid w:val="00825812"/>
    <w:rsid w:val="008707F9"/>
    <w:rsid w:val="008B496D"/>
    <w:rsid w:val="008E2978"/>
    <w:rsid w:val="008E4747"/>
    <w:rsid w:val="009250CE"/>
    <w:rsid w:val="00984D0E"/>
    <w:rsid w:val="00A000E4"/>
    <w:rsid w:val="00A6176E"/>
    <w:rsid w:val="00A738D6"/>
    <w:rsid w:val="00A75A8D"/>
    <w:rsid w:val="00A934F0"/>
    <w:rsid w:val="00AA1D8D"/>
    <w:rsid w:val="00B03FCC"/>
    <w:rsid w:val="00B054AD"/>
    <w:rsid w:val="00B2006F"/>
    <w:rsid w:val="00B339A8"/>
    <w:rsid w:val="00B44797"/>
    <w:rsid w:val="00B47730"/>
    <w:rsid w:val="00B50A5A"/>
    <w:rsid w:val="00BC4CB8"/>
    <w:rsid w:val="00BC4E99"/>
    <w:rsid w:val="00BD3209"/>
    <w:rsid w:val="00C163F4"/>
    <w:rsid w:val="00C66F85"/>
    <w:rsid w:val="00C77217"/>
    <w:rsid w:val="00CB0664"/>
    <w:rsid w:val="00D64058"/>
    <w:rsid w:val="00D857AE"/>
    <w:rsid w:val="00D87D32"/>
    <w:rsid w:val="00DA4A1C"/>
    <w:rsid w:val="00DF784A"/>
    <w:rsid w:val="00E0155C"/>
    <w:rsid w:val="00E066A1"/>
    <w:rsid w:val="00E07972"/>
    <w:rsid w:val="00EE1FE8"/>
    <w:rsid w:val="00F106A4"/>
    <w:rsid w:val="00F125DE"/>
    <w:rsid w:val="00F316B3"/>
    <w:rsid w:val="00F43100"/>
    <w:rsid w:val="00F43DE1"/>
    <w:rsid w:val="00F50B5A"/>
    <w:rsid w:val="00F7017E"/>
    <w:rsid w:val="00F85C09"/>
    <w:rsid w:val="00F935D5"/>
    <w:rsid w:val="00FA63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61A44DA8-3E8C-469D-BEBF-DA30666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3639D9-134E-4D75-9007-3D3A46A29FEB}"/>
</file>

<file path=customXml/itemProps4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224</Words>
  <Characters>1369</Characters>
  <Application>Microsoft Office Word</Application>
  <DocSecurity>0</DocSecurity>
  <Lines>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27</cp:revision>
  <cp:lastPrinted>2025-11-11T20:38:00Z</cp:lastPrinted>
  <dcterms:created xsi:type="dcterms:W3CDTF">2025-10-08T21:21:00Z</dcterms:created>
  <dcterms:modified xsi:type="dcterms:W3CDTF">2025-11-11T20:38:00Z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U5RCTUST6MMN-341079846-384</vt:lpwstr>
  </property>
  <property fmtid="{D5CDD505-2E9C-101B-9397-08002B2CF9AE}" pid="4" name="_dlc_DocIdItemGuid">
    <vt:lpwstr>5c20bd65-0ad7-4fa4-84fb-025bc9a914b7</vt:lpwstr>
  </property>
  <property fmtid="{D5CDD505-2E9C-101B-9397-08002B2CF9AE}" pid="5" name="_dlc_DocIdUrl">
    <vt:lpwstr>https://nzfilm.sharepoint.com/sites/CoPro/_layouts/15/DocIdRedir.aspx?ID=U5RCTUST6MMN-341079846-384, U5RCTUST6MMN-341079846-384</vt:lpwstr>
  </property>
  <property fmtid="{D5CDD505-2E9C-101B-9397-08002B2CF9AE}" pid="6" name="docLang">
    <vt:lpwstr>en</vt:lpwstr>
  </property>
</Properties>
</file>