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A61A" w14:textId="455598DD" w:rsidR="00C163F4" w:rsidRPr="00AD1637" w:rsidRDefault="00274368">
      <w:pPr>
        <w:pStyle w:val="Title"/>
        <w:rPr>
          <w:b/>
          <w:bCs/>
          <w:color w:val="000000" w:themeColor="text1"/>
          <w:sz w:val="44"/>
          <w:szCs w:val="44"/>
        </w:rPr>
      </w:pPr>
      <w:bookmarkStart w:id="0" w:name="_Hlk209515181"/>
      <w:r>
        <w:rPr>
          <w:b/>
          <w:bCs/>
          <w:color w:val="000000" w:themeColor="text1"/>
          <w:sz w:val="44"/>
          <w:szCs w:val="44"/>
        </w:rPr>
        <w:t>NZ-</w:t>
      </w:r>
      <w:r w:rsidR="00987DF6">
        <w:rPr>
          <w:b/>
          <w:bCs/>
          <w:color w:val="000000" w:themeColor="text1"/>
          <w:sz w:val="44"/>
          <w:szCs w:val="44"/>
        </w:rPr>
        <w:t>China</w:t>
      </w:r>
      <w:r w:rsidR="006C4AB8">
        <w:rPr>
          <w:b/>
          <w:bCs/>
          <w:color w:val="000000" w:themeColor="text1"/>
          <w:sz w:val="44"/>
          <w:szCs w:val="44"/>
        </w:rPr>
        <w:t xml:space="preserve"> </w:t>
      </w:r>
      <w:r w:rsidR="00C93C7C">
        <w:rPr>
          <w:b/>
          <w:bCs/>
          <w:color w:val="000000" w:themeColor="text1"/>
          <w:sz w:val="44"/>
          <w:szCs w:val="44"/>
        </w:rPr>
        <w:t>–</w:t>
      </w:r>
      <w:r w:rsidR="006C4AB8">
        <w:rPr>
          <w:b/>
          <w:bCs/>
          <w:color w:val="000000" w:themeColor="text1"/>
          <w:sz w:val="44"/>
          <w:szCs w:val="44"/>
        </w:rPr>
        <w:t xml:space="preserve"> </w:t>
      </w:r>
      <w:r w:rsidR="00665D97">
        <w:rPr>
          <w:b/>
          <w:bCs/>
          <w:color w:val="000000" w:themeColor="text1"/>
          <w:sz w:val="44"/>
          <w:szCs w:val="44"/>
        </w:rPr>
        <w:t>T</w:t>
      </w:r>
      <w:r w:rsidR="00840616">
        <w:rPr>
          <w:b/>
          <w:bCs/>
          <w:color w:val="000000" w:themeColor="text1"/>
          <w:sz w:val="44"/>
          <w:szCs w:val="44"/>
        </w:rPr>
        <w:t>elevision</w:t>
      </w:r>
      <w:r w:rsidR="00987DF6">
        <w:rPr>
          <w:b/>
          <w:bCs/>
          <w:color w:val="000000" w:themeColor="text1"/>
          <w:sz w:val="44"/>
          <w:szCs w:val="44"/>
        </w:rPr>
        <w:t xml:space="preserve"> </w:t>
      </w:r>
      <w:r>
        <w:rPr>
          <w:b/>
          <w:bCs/>
          <w:color w:val="000000" w:themeColor="text1"/>
          <w:sz w:val="44"/>
          <w:szCs w:val="44"/>
        </w:rPr>
        <w:t>Co-Production Treaty</w:t>
      </w:r>
      <w:r w:rsidR="007D529E">
        <w:rPr>
          <w:b/>
          <w:bCs/>
          <w:color w:val="000000" w:themeColor="text1"/>
          <w:sz w:val="44"/>
          <w:szCs w:val="44"/>
        </w:rPr>
        <w:t xml:space="preserve"> </w:t>
      </w:r>
    </w:p>
    <w:p w14:paraId="22553E84" w14:textId="387C0F31" w:rsidR="00C163F4" w:rsidRPr="0052522E" w:rsidRDefault="0052522E">
      <w:pPr>
        <w:spacing w:before="120" w:after="120" w:line="360" w:lineRule="auto"/>
        <w:rPr>
          <w:rFonts w:ascii="Calibri" w:hAnsi="Calibri" w:cs="Calibri"/>
        </w:rPr>
      </w:pPr>
      <w:r w:rsidRPr="0052522E">
        <w:rPr>
          <w:rFonts w:ascii="Calibri" w:hAnsi="Calibri" w:cs="Calibri"/>
          <w:i/>
        </w:rPr>
        <w:t xml:space="preserve">This summary is a reference tool only. Please consult the </w:t>
      </w:r>
      <w:r w:rsidR="00FF6C91">
        <w:rPr>
          <w:rFonts w:ascii="Calibri" w:hAnsi="Calibri" w:cs="Calibri"/>
          <w:i/>
        </w:rPr>
        <w:t>agreement</w:t>
      </w:r>
      <w:r w:rsidRPr="0052522E">
        <w:rPr>
          <w:rFonts w:ascii="Calibri" w:hAnsi="Calibri" w:cs="Calibri"/>
          <w:i/>
        </w:rPr>
        <w:t xml:space="preserve"> </w:t>
      </w:r>
      <w:proofErr w:type="gramStart"/>
      <w:r w:rsidRPr="0052522E">
        <w:rPr>
          <w:rFonts w:ascii="Calibri" w:hAnsi="Calibri" w:cs="Calibri"/>
          <w:i/>
        </w:rPr>
        <w:t>for</w:t>
      </w:r>
      <w:proofErr w:type="gramEnd"/>
      <w:r w:rsidRPr="0052522E">
        <w:rPr>
          <w:rFonts w:ascii="Calibri" w:hAnsi="Calibri" w:cs="Calibri"/>
          <w:i/>
        </w:rPr>
        <w:t xml:space="preserve"> complete terms.</w:t>
      </w:r>
    </w:p>
    <w:p w14:paraId="3B4C063A" w14:textId="77777777" w:rsidR="00C163F4" w:rsidRPr="00632E97" w:rsidRDefault="0052522E">
      <w:pPr>
        <w:pStyle w:val="Heading2"/>
        <w:rPr>
          <w:color w:val="000000" w:themeColor="text1"/>
        </w:rPr>
      </w:pPr>
      <w:r w:rsidRPr="00632E97">
        <w:rPr>
          <w:color w:val="000000" w:themeColor="text1"/>
        </w:rPr>
        <w:t>Entry into force</w:t>
      </w:r>
    </w:p>
    <w:p w14:paraId="6E97A25A" w14:textId="101C785A" w:rsidR="00C163F4" w:rsidRPr="0052522E" w:rsidRDefault="00910950" w:rsidP="00C66F85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</w:t>
      </w:r>
      <w:r w:rsidR="0052522E" w:rsidRPr="0052522E">
        <w:rPr>
          <w:rFonts w:asciiTheme="majorHAnsi" w:hAnsiTheme="majorHAnsi" w:cstheme="majorHAnsi"/>
        </w:rPr>
        <w:t xml:space="preserve"> </w:t>
      </w:r>
      <w:r w:rsidR="00F66349">
        <w:rPr>
          <w:rFonts w:asciiTheme="majorHAnsi" w:hAnsiTheme="majorHAnsi" w:cstheme="majorHAnsi"/>
        </w:rPr>
        <w:t>January</w:t>
      </w:r>
      <w:r w:rsidR="0052522E" w:rsidRPr="0052522E">
        <w:rPr>
          <w:rFonts w:asciiTheme="majorHAnsi" w:hAnsiTheme="majorHAnsi" w:cstheme="majorHAnsi"/>
        </w:rPr>
        <w:t xml:space="preserve"> </w:t>
      </w:r>
      <w:r w:rsidR="00255FC9">
        <w:rPr>
          <w:rFonts w:asciiTheme="majorHAnsi" w:hAnsiTheme="majorHAnsi" w:cstheme="majorHAnsi"/>
        </w:rPr>
        <w:t>2</w:t>
      </w:r>
      <w:r w:rsidR="00FE31F2">
        <w:rPr>
          <w:rFonts w:asciiTheme="majorHAnsi" w:hAnsiTheme="majorHAnsi" w:cstheme="majorHAnsi"/>
        </w:rPr>
        <w:t>01</w:t>
      </w:r>
      <w:r w:rsidR="006D0B5A">
        <w:rPr>
          <w:rFonts w:asciiTheme="majorHAnsi" w:hAnsiTheme="majorHAnsi" w:cstheme="majorHAnsi"/>
        </w:rPr>
        <w:t>5</w:t>
      </w:r>
    </w:p>
    <w:p w14:paraId="4A3C5B3E" w14:textId="77777777" w:rsidR="00C163F4" w:rsidRPr="00555677" w:rsidRDefault="0052522E">
      <w:pPr>
        <w:pStyle w:val="Heading2"/>
        <w:rPr>
          <w:color w:val="000000" w:themeColor="text1"/>
        </w:rPr>
      </w:pPr>
      <w:r w:rsidRPr="00555677">
        <w:rPr>
          <w:color w:val="000000" w:themeColor="text1"/>
        </w:rPr>
        <w:t>Competent authorities</w:t>
      </w:r>
    </w:p>
    <w:p w14:paraId="08853FCE" w14:textId="14C61603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NZ: New Zealand Film Commission</w:t>
      </w:r>
      <w:r w:rsidR="00081D2B">
        <w:rPr>
          <w:rFonts w:asciiTheme="majorHAnsi" w:hAnsiTheme="majorHAnsi" w:cstheme="majorHAnsi"/>
        </w:rPr>
        <w:t xml:space="preserve"> (NZFC)</w:t>
      </w:r>
    </w:p>
    <w:p w14:paraId="7AED72FC" w14:textId="6ED4970A" w:rsidR="00C163F4" w:rsidRDefault="005C4601">
      <w:pPr>
        <w:pStyle w:val="ListBullet"/>
      </w:pPr>
      <w:r>
        <w:rPr>
          <w:rFonts w:asciiTheme="majorHAnsi" w:hAnsiTheme="majorHAnsi" w:cstheme="majorHAnsi"/>
        </w:rPr>
        <w:t>China</w:t>
      </w:r>
      <w:r w:rsidR="004173DE">
        <w:rPr>
          <w:rFonts w:asciiTheme="majorHAnsi" w:hAnsiTheme="majorHAnsi" w:cstheme="majorHAnsi"/>
        </w:rPr>
        <w:t>:</w:t>
      </w:r>
      <w:r w:rsidR="00E9224E" w:rsidRPr="00E9224E">
        <w:rPr>
          <w:rFonts w:asciiTheme="majorHAnsi" w:hAnsiTheme="majorHAnsi" w:cstheme="majorHAnsi"/>
        </w:rPr>
        <w:t xml:space="preserve"> </w:t>
      </w:r>
      <w:r w:rsidR="00C74306" w:rsidRPr="00C74306">
        <w:rPr>
          <w:rFonts w:asciiTheme="majorHAnsi" w:hAnsiTheme="majorHAnsi" w:cstheme="majorHAnsi"/>
        </w:rPr>
        <w:t>N</w:t>
      </w:r>
      <w:r w:rsidR="00E80EE0">
        <w:rPr>
          <w:rFonts w:asciiTheme="majorHAnsi" w:hAnsiTheme="majorHAnsi" w:cstheme="majorHAnsi"/>
        </w:rPr>
        <w:t>ational Radio and Television Administration</w:t>
      </w:r>
      <w:r w:rsidR="00C74306" w:rsidRPr="00C74306">
        <w:rPr>
          <w:rFonts w:asciiTheme="majorHAnsi" w:hAnsiTheme="majorHAnsi" w:cstheme="majorHAnsi"/>
        </w:rPr>
        <w:t xml:space="preserve"> (formerly the State Administration of Press, Publication, Radio, Film and Television)</w:t>
      </w:r>
    </w:p>
    <w:p w14:paraId="026133BF" w14:textId="77777777" w:rsidR="00C163F4" w:rsidRPr="006070F5" w:rsidRDefault="0052522E">
      <w:pPr>
        <w:pStyle w:val="Heading2"/>
        <w:rPr>
          <w:color w:val="000000" w:themeColor="text1"/>
        </w:rPr>
      </w:pPr>
      <w:r w:rsidRPr="006070F5">
        <w:rPr>
          <w:color w:val="000000" w:themeColor="text1"/>
        </w:rPr>
        <w:t>Permitted formats</w:t>
      </w:r>
    </w:p>
    <w:p w14:paraId="660AE626" w14:textId="3CB2D4A1" w:rsidR="00C163F4" w:rsidRPr="0052522E" w:rsidRDefault="00C74306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Television</w:t>
      </w:r>
      <w:r w:rsidR="004033B0">
        <w:rPr>
          <w:rFonts w:asciiTheme="majorHAnsi" w:hAnsiTheme="majorHAnsi" w:cstheme="majorHAnsi"/>
        </w:rPr>
        <w:t xml:space="preserve"> </w:t>
      </w:r>
      <w:proofErr w:type="spellStart"/>
      <w:r w:rsidR="002A70A5">
        <w:rPr>
          <w:rFonts w:asciiTheme="majorHAnsi" w:hAnsiTheme="majorHAnsi" w:cstheme="majorHAnsi"/>
        </w:rPr>
        <w:t>programmes</w:t>
      </w:r>
      <w:proofErr w:type="spellEnd"/>
      <w:r w:rsidR="002A70A5">
        <w:rPr>
          <w:rFonts w:asciiTheme="majorHAnsi" w:hAnsiTheme="majorHAnsi" w:cstheme="majorHAnsi"/>
        </w:rPr>
        <w:t xml:space="preserve"> </w:t>
      </w:r>
      <w:r w:rsidR="004033B0">
        <w:rPr>
          <w:rFonts w:asciiTheme="majorHAnsi" w:hAnsiTheme="majorHAnsi" w:cstheme="majorHAnsi"/>
        </w:rPr>
        <w:t>only</w:t>
      </w:r>
      <w:r>
        <w:rPr>
          <w:rFonts w:asciiTheme="majorHAnsi" w:hAnsiTheme="majorHAnsi" w:cstheme="majorHAnsi"/>
        </w:rPr>
        <w:t xml:space="preserve"> (including</w:t>
      </w:r>
      <w:r w:rsidR="00352E25" w:rsidRPr="00352E25">
        <w:rPr>
          <w:rFonts w:asciiTheme="majorHAnsi" w:hAnsiTheme="majorHAnsi" w:cstheme="majorHAnsi"/>
        </w:rPr>
        <w:t xml:space="preserve"> </w:t>
      </w:r>
      <w:r w:rsidR="00840616">
        <w:rPr>
          <w:rFonts w:asciiTheme="majorHAnsi" w:hAnsiTheme="majorHAnsi" w:cstheme="majorHAnsi"/>
        </w:rPr>
        <w:t>drama, documentary and animation)</w:t>
      </w:r>
      <w:r w:rsidR="00352E25" w:rsidRPr="00352E25">
        <w:rPr>
          <w:rFonts w:asciiTheme="majorHAnsi" w:hAnsiTheme="majorHAnsi" w:cstheme="majorHAnsi"/>
        </w:rPr>
        <w:t>.</w:t>
      </w:r>
    </w:p>
    <w:p w14:paraId="7930B176" w14:textId="77777777" w:rsidR="00C163F4" w:rsidRPr="00434FD3" w:rsidRDefault="0052522E">
      <w:pPr>
        <w:pStyle w:val="Heading2"/>
        <w:rPr>
          <w:color w:val="000000" w:themeColor="text1"/>
        </w:rPr>
      </w:pPr>
      <w:r w:rsidRPr="00434FD3">
        <w:rPr>
          <w:color w:val="000000" w:themeColor="text1"/>
        </w:rPr>
        <w:t>Minimum financial contribution</w:t>
      </w:r>
    </w:p>
    <w:p w14:paraId="42DE03F7" w14:textId="1990A754" w:rsidR="000C433F" w:rsidRDefault="00E93A56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Minimum not specified, but p</w:t>
      </w:r>
      <w:r w:rsidR="00CF2742">
        <w:rPr>
          <w:rFonts w:ascii="Calibri" w:hAnsi="Calibri" w:cs="Calibri"/>
        </w:rPr>
        <w:t>rojects</w:t>
      </w:r>
      <w:r w:rsidR="008A0FB3">
        <w:rPr>
          <w:rFonts w:ascii="Calibri" w:hAnsi="Calibri" w:cs="Calibri"/>
        </w:rPr>
        <w:t xml:space="preserve"> </w:t>
      </w:r>
      <w:r w:rsidR="00CF2742">
        <w:rPr>
          <w:rFonts w:ascii="Calibri" w:hAnsi="Calibri" w:cs="Calibri"/>
        </w:rPr>
        <w:t>must</w:t>
      </w:r>
      <w:r w:rsidR="005829CE">
        <w:rPr>
          <w:rFonts w:ascii="Calibri" w:hAnsi="Calibri" w:cs="Calibri"/>
        </w:rPr>
        <w:t xml:space="preserve"> </w:t>
      </w:r>
      <w:r w:rsidR="008A0FB3">
        <w:rPr>
          <w:rFonts w:ascii="Calibri" w:hAnsi="Calibri" w:cs="Calibri"/>
        </w:rPr>
        <w:t xml:space="preserve">be co-financed by the co-producers. </w:t>
      </w:r>
    </w:p>
    <w:p w14:paraId="736E4659" w14:textId="128FFDFE" w:rsidR="0060168C" w:rsidRDefault="00E93A56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 xml:space="preserve">Financial contributions </w:t>
      </w:r>
      <w:r w:rsidR="00EB7E4C">
        <w:rPr>
          <w:rFonts w:ascii="Calibri" w:hAnsi="Calibri" w:cs="Calibri"/>
        </w:rPr>
        <w:t xml:space="preserve">may be made up of </w:t>
      </w:r>
      <w:r w:rsidR="000C433F">
        <w:rPr>
          <w:rFonts w:ascii="Calibri" w:hAnsi="Calibri" w:cs="Calibri"/>
        </w:rPr>
        <w:t>direct capital investment and indirect investment</w:t>
      </w:r>
      <w:r w:rsidR="00CD6AA2">
        <w:rPr>
          <w:rFonts w:ascii="Calibri" w:hAnsi="Calibri" w:cs="Calibri"/>
        </w:rPr>
        <w:t>.</w:t>
      </w:r>
    </w:p>
    <w:p w14:paraId="54A5DD61" w14:textId="77777777" w:rsidR="00C163F4" w:rsidRPr="004C3A7E" w:rsidRDefault="0052522E">
      <w:pPr>
        <w:pStyle w:val="Heading2"/>
        <w:rPr>
          <w:color w:val="000000" w:themeColor="text1"/>
        </w:rPr>
      </w:pPr>
      <w:r w:rsidRPr="004C3A7E">
        <w:rPr>
          <w:color w:val="000000" w:themeColor="text1"/>
        </w:rPr>
        <w:t>Creative contribution</w:t>
      </w:r>
    </w:p>
    <w:p w14:paraId="603390E0" w14:textId="10E9D466" w:rsidR="005E5AD6" w:rsidRPr="0052522E" w:rsidRDefault="00CF2742" w:rsidP="005E5AD6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5E5AD6">
        <w:rPr>
          <w:rFonts w:asciiTheme="majorHAnsi" w:hAnsiTheme="majorHAnsi" w:cstheme="majorHAnsi"/>
        </w:rPr>
        <w:t xml:space="preserve"> co-producer’s </w:t>
      </w:r>
      <w:r>
        <w:rPr>
          <w:rFonts w:asciiTheme="majorHAnsi" w:hAnsiTheme="majorHAnsi" w:cstheme="majorHAnsi"/>
        </w:rPr>
        <w:t xml:space="preserve">creative contribution must be in reasonable proportion to their </w:t>
      </w:r>
      <w:r w:rsidR="005E5AD6">
        <w:rPr>
          <w:rFonts w:asciiTheme="majorHAnsi" w:hAnsiTheme="majorHAnsi" w:cstheme="majorHAnsi"/>
        </w:rPr>
        <w:t>financial contribution.</w:t>
      </w:r>
    </w:p>
    <w:p w14:paraId="5EC05E9C" w14:textId="4F7404B2" w:rsidR="00C434BB" w:rsidRDefault="00C434BB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proportion of key production staff (</w:t>
      </w:r>
      <w:r w:rsidR="006A0814">
        <w:rPr>
          <w:rFonts w:asciiTheme="majorHAnsi" w:hAnsiTheme="majorHAnsi" w:cstheme="majorHAnsi"/>
        </w:rPr>
        <w:t>including</w:t>
      </w:r>
      <w:r w:rsidR="0075396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the script writer, producer, director and lead actor) </w:t>
      </w:r>
      <w:r w:rsidR="00715805">
        <w:rPr>
          <w:rFonts w:asciiTheme="majorHAnsi" w:hAnsiTheme="majorHAnsi" w:cstheme="majorHAnsi"/>
        </w:rPr>
        <w:t xml:space="preserve">of each Party’s co-producer </w:t>
      </w:r>
      <w:proofErr w:type="gramStart"/>
      <w:r w:rsidR="00715805">
        <w:rPr>
          <w:rFonts w:asciiTheme="majorHAnsi" w:hAnsiTheme="majorHAnsi" w:cstheme="majorHAnsi"/>
        </w:rPr>
        <w:t>shall</w:t>
      </w:r>
      <w:proofErr w:type="gramEnd"/>
      <w:r w:rsidR="00715805">
        <w:rPr>
          <w:rFonts w:asciiTheme="majorHAnsi" w:hAnsiTheme="majorHAnsi" w:cstheme="majorHAnsi"/>
        </w:rPr>
        <w:t xml:space="preserve"> be no less than on</w:t>
      </w:r>
      <w:r w:rsidR="00BE6DA4">
        <w:rPr>
          <w:rFonts w:asciiTheme="majorHAnsi" w:hAnsiTheme="majorHAnsi" w:cstheme="majorHAnsi"/>
        </w:rPr>
        <w:t>e</w:t>
      </w:r>
      <w:r w:rsidR="00715805">
        <w:rPr>
          <w:rFonts w:asciiTheme="majorHAnsi" w:hAnsiTheme="majorHAnsi" w:cstheme="majorHAnsi"/>
        </w:rPr>
        <w:t xml:space="preserve"> third.</w:t>
      </w:r>
    </w:p>
    <w:p w14:paraId="51889367" w14:textId="77777777" w:rsidR="00C163F4" w:rsidRPr="001F365E" w:rsidRDefault="0052522E">
      <w:pPr>
        <w:pStyle w:val="Heading2"/>
        <w:rPr>
          <w:color w:val="000000" w:themeColor="text1"/>
        </w:rPr>
      </w:pPr>
      <w:r w:rsidRPr="001F365E">
        <w:rPr>
          <w:color w:val="000000" w:themeColor="text1"/>
        </w:rPr>
        <w:t>Permitted non-party personnel</w:t>
      </w:r>
    </w:p>
    <w:p w14:paraId="2F068DDB" w14:textId="689F9C18" w:rsidR="00C163F4" w:rsidRPr="0052522E" w:rsidRDefault="0052522E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>Australian nationals</w:t>
      </w:r>
      <w:r w:rsidR="007B3AC2">
        <w:rPr>
          <w:rFonts w:ascii="Calibri" w:hAnsi="Calibri" w:cs="Calibri"/>
        </w:rPr>
        <w:t xml:space="preserve"> (treated as New Zealanders for certification </w:t>
      </w:r>
      <w:r w:rsidR="009D47B3">
        <w:rPr>
          <w:rFonts w:ascii="Calibri" w:hAnsi="Calibri" w:cs="Calibri"/>
        </w:rPr>
        <w:t>purposes)</w:t>
      </w:r>
      <w:r w:rsidR="005907E3">
        <w:rPr>
          <w:rFonts w:ascii="Calibri" w:hAnsi="Calibri" w:cs="Calibri"/>
        </w:rPr>
        <w:t>.</w:t>
      </w:r>
    </w:p>
    <w:p w14:paraId="7DCCC504" w14:textId="33AD8E9E" w:rsidR="002F1EAA" w:rsidRDefault="002F1EAA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 xml:space="preserve">Where script or financing dictates, </w:t>
      </w:r>
      <w:r w:rsidR="00C74738">
        <w:rPr>
          <w:rFonts w:ascii="Calibri" w:hAnsi="Calibri" w:cs="Calibri"/>
        </w:rPr>
        <w:t xml:space="preserve">non-party </w:t>
      </w:r>
      <w:r>
        <w:rPr>
          <w:rFonts w:ascii="Calibri" w:hAnsi="Calibri" w:cs="Calibri"/>
        </w:rPr>
        <w:t xml:space="preserve">key production staff </w:t>
      </w:r>
      <w:r w:rsidR="0098186E">
        <w:rPr>
          <w:rFonts w:ascii="Calibri" w:hAnsi="Calibri" w:cs="Calibri"/>
        </w:rPr>
        <w:t>with prior approval</w:t>
      </w:r>
      <w:r w:rsidR="00563109">
        <w:rPr>
          <w:rFonts w:ascii="Calibri" w:hAnsi="Calibri" w:cs="Calibri"/>
        </w:rPr>
        <w:t xml:space="preserve"> of competent authorities</w:t>
      </w:r>
      <w:r w:rsidR="0098186E">
        <w:rPr>
          <w:rFonts w:ascii="Calibri" w:hAnsi="Calibri" w:cs="Calibri"/>
        </w:rPr>
        <w:t>.</w:t>
      </w:r>
    </w:p>
    <w:p w14:paraId="6EB16241" w14:textId="77777777" w:rsidR="00C163F4" w:rsidRPr="00B755E1" w:rsidRDefault="0052522E">
      <w:pPr>
        <w:pStyle w:val="Heading2"/>
        <w:rPr>
          <w:color w:val="000000" w:themeColor="text1"/>
        </w:rPr>
      </w:pPr>
      <w:r w:rsidRPr="00B755E1">
        <w:rPr>
          <w:color w:val="000000" w:themeColor="text1"/>
        </w:rPr>
        <w:t>Expenditure</w:t>
      </w:r>
    </w:p>
    <w:p w14:paraId="2613514C" w14:textId="1B1A2666" w:rsidR="00C163F4" w:rsidRPr="00B755E1" w:rsidRDefault="008A3ECA">
      <w:pPr>
        <w:pStyle w:val="ListBullet"/>
        <w:rPr>
          <w:rFonts w:ascii="Calibri" w:hAnsi="Calibri" w:cs="Calibri"/>
        </w:rPr>
      </w:pPr>
      <w:r w:rsidRPr="00B755E1">
        <w:rPr>
          <w:rFonts w:ascii="Calibri" w:hAnsi="Calibri" w:cs="Calibri"/>
        </w:rPr>
        <w:t>A co-</w:t>
      </w:r>
      <w:proofErr w:type="gramStart"/>
      <w:r w:rsidRPr="00B755E1">
        <w:rPr>
          <w:rFonts w:ascii="Calibri" w:hAnsi="Calibri" w:cs="Calibri"/>
        </w:rPr>
        <w:t>producer’s</w:t>
      </w:r>
      <w:proofErr w:type="gramEnd"/>
      <w:r w:rsidRPr="00B755E1">
        <w:rPr>
          <w:rFonts w:ascii="Calibri" w:hAnsi="Calibri" w:cs="Calibri"/>
        </w:rPr>
        <w:t xml:space="preserve"> </w:t>
      </w:r>
      <w:proofErr w:type="gramStart"/>
      <w:r w:rsidRPr="00B755E1">
        <w:rPr>
          <w:rFonts w:ascii="Calibri" w:hAnsi="Calibri" w:cs="Calibri"/>
        </w:rPr>
        <w:t>spend</w:t>
      </w:r>
      <w:proofErr w:type="gramEnd"/>
      <w:r w:rsidRPr="00B755E1">
        <w:rPr>
          <w:rFonts w:ascii="Calibri" w:hAnsi="Calibri" w:cs="Calibri"/>
        </w:rPr>
        <w:t xml:space="preserve"> shall be in reasonable proportion to their financial contribution</w:t>
      </w:r>
      <w:r w:rsidR="00F854C2" w:rsidRPr="00B755E1">
        <w:rPr>
          <w:rFonts w:ascii="Calibri" w:hAnsi="Calibri" w:cs="Calibri"/>
        </w:rPr>
        <w:t xml:space="preserve">. </w:t>
      </w:r>
    </w:p>
    <w:p w14:paraId="4E22A9D9" w14:textId="77777777" w:rsidR="00C163F4" w:rsidRPr="00AC69D7" w:rsidRDefault="0052522E">
      <w:pPr>
        <w:pStyle w:val="Heading2"/>
        <w:rPr>
          <w:color w:val="000000" w:themeColor="text1"/>
        </w:rPr>
      </w:pPr>
      <w:r w:rsidRPr="00AC69D7">
        <w:rPr>
          <w:color w:val="000000" w:themeColor="text1"/>
        </w:rPr>
        <w:t>Location shooting</w:t>
      </w:r>
    </w:p>
    <w:p w14:paraId="22DAD07C" w14:textId="32242E54" w:rsidR="00C163F4" w:rsidRPr="00EE69F4" w:rsidRDefault="00DB506E">
      <w:pPr>
        <w:pStyle w:val="ListBullet"/>
        <w:rPr>
          <w:rFonts w:asciiTheme="majorHAnsi" w:hAnsiTheme="majorHAnsi" w:cstheme="majorHAnsi"/>
        </w:rPr>
      </w:pPr>
      <w:r w:rsidRPr="00EE69F4">
        <w:rPr>
          <w:rFonts w:asciiTheme="majorHAnsi" w:hAnsiTheme="majorHAnsi" w:cstheme="majorHAnsi"/>
        </w:rPr>
        <w:t>Not covered by the agreement</w:t>
      </w:r>
      <w:r w:rsidR="00FF374C" w:rsidRPr="00EE69F4">
        <w:rPr>
          <w:rFonts w:asciiTheme="majorHAnsi" w:hAnsiTheme="majorHAnsi" w:cstheme="majorHAnsi"/>
        </w:rPr>
        <w:t>.</w:t>
      </w:r>
    </w:p>
    <w:p w14:paraId="3F7CF90B" w14:textId="77777777" w:rsidR="00C163F4" w:rsidRPr="00077C7A" w:rsidRDefault="0052522E">
      <w:pPr>
        <w:pStyle w:val="Heading2"/>
        <w:rPr>
          <w:color w:val="000000" w:themeColor="text1"/>
        </w:rPr>
      </w:pPr>
      <w:r w:rsidRPr="00077C7A">
        <w:rPr>
          <w:color w:val="000000" w:themeColor="text1"/>
        </w:rPr>
        <w:t>Other</w:t>
      </w:r>
    </w:p>
    <w:p w14:paraId="59D89841" w14:textId="11B09043" w:rsidR="005A6A69" w:rsidRDefault="005A6A69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Provisional approval must be obtained </w:t>
      </w:r>
      <w:r w:rsidR="00973D93">
        <w:rPr>
          <w:rFonts w:asciiTheme="majorHAnsi" w:hAnsiTheme="majorHAnsi" w:cstheme="majorHAnsi"/>
        </w:rPr>
        <w:t xml:space="preserve">prior to </w:t>
      </w:r>
      <w:r w:rsidR="008435CE">
        <w:rPr>
          <w:rFonts w:asciiTheme="majorHAnsi" w:hAnsiTheme="majorHAnsi" w:cstheme="majorHAnsi"/>
        </w:rPr>
        <w:t>production</w:t>
      </w:r>
      <w:r w:rsidR="00973D93">
        <w:rPr>
          <w:rFonts w:asciiTheme="majorHAnsi" w:hAnsiTheme="majorHAnsi" w:cstheme="majorHAnsi"/>
        </w:rPr>
        <w:t xml:space="preserve"> </w:t>
      </w:r>
      <w:r w:rsidR="00D74D9F">
        <w:rPr>
          <w:rFonts w:asciiTheme="majorHAnsi" w:hAnsiTheme="majorHAnsi" w:cstheme="majorHAnsi"/>
        </w:rPr>
        <w:t>getting underway</w:t>
      </w:r>
      <w:r w:rsidR="008435CE">
        <w:rPr>
          <w:rFonts w:asciiTheme="majorHAnsi" w:hAnsiTheme="majorHAnsi" w:cstheme="majorHAnsi"/>
        </w:rPr>
        <w:t>.</w:t>
      </w:r>
    </w:p>
    <w:p w14:paraId="1505F0FB" w14:textId="0694C06C" w:rsidR="00B204FC" w:rsidRDefault="00527664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 principle, r</w:t>
      </w:r>
      <w:r w:rsidR="005278A7">
        <w:rPr>
          <w:rFonts w:asciiTheme="majorHAnsi" w:hAnsiTheme="majorHAnsi" w:cstheme="majorHAnsi"/>
        </w:rPr>
        <w:t xml:space="preserve">evenue </w:t>
      </w:r>
      <w:r>
        <w:rPr>
          <w:rFonts w:asciiTheme="majorHAnsi" w:hAnsiTheme="majorHAnsi" w:cstheme="majorHAnsi"/>
        </w:rPr>
        <w:t xml:space="preserve">sharing </w:t>
      </w:r>
      <w:r w:rsidR="006736C9">
        <w:rPr>
          <w:rFonts w:asciiTheme="majorHAnsi" w:hAnsiTheme="majorHAnsi" w:cstheme="majorHAnsi"/>
        </w:rPr>
        <w:t xml:space="preserve">should </w:t>
      </w:r>
      <w:r w:rsidR="00F71290">
        <w:rPr>
          <w:rFonts w:asciiTheme="majorHAnsi" w:hAnsiTheme="majorHAnsi" w:cstheme="majorHAnsi"/>
        </w:rPr>
        <w:t xml:space="preserve">be </w:t>
      </w:r>
      <w:r>
        <w:rPr>
          <w:rFonts w:asciiTheme="majorHAnsi" w:hAnsiTheme="majorHAnsi" w:cstheme="majorHAnsi"/>
        </w:rPr>
        <w:t xml:space="preserve">aligned with the </w:t>
      </w:r>
      <w:r w:rsidR="005E3D27">
        <w:rPr>
          <w:rFonts w:asciiTheme="majorHAnsi" w:hAnsiTheme="majorHAnsi" w:cstheme="majorHAnsi"/>
        </w:rPr>
        <w:t>co-producers’ respective financial contributions</w:t>
      </w:r>
      <w:r w:rsidR="00512307">
        <w:rPr>
          <w:rFonts w:asciiTheme="majorHAnsi" w:hAnsiTheme="majorHAnsi" w:cstheme="majorHAnsi"/>
        </w:rPr>
        <w:t>.</w:t>
      </w:r>
    </w:p>
    <w:p w14:paraId="32B51B73" w14:textId="44C18F42" w:rsidR="005E7E73" w:rsidRDefault="00212445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Copyright should be shared between the co-producers</w:t>
      </w:r>
      <w:r w:rsidR="006736C9">
        <w:rPr>
          <w:rFonts w:asciiTheme="majorHAnsi" w:hAnsiTheme="majorHAnsi" w:cstheme="majorHAnsi"/>
        </w:rPr>
        <w:t xml:space="preserve"> and </w:t>
      </w:r>
      <w:r w:rsidR="008C597C">
        <w:rPr>
          <w:rFonts w:asciiTheme="majorHAnsi" w:hAnsiTheme="majorHAnsi" w:cstheme="majorHAnsi"/>
        </w:rPr>
        <w:t>addressed</w:t>
      </w:r>
      <w:r w:rsidR="009305A5">
        <w:rPr>
          <w:rFonts w:asciiTheme="majorHAnsi" w:hAnsiTheme="majorHAnsi" w:cstheme="majorHAnsi"/>
        </w:rPr>
        <w:t xml:space="preserve"> in the co-producers’</w:t>
      </w:r>
      <w:r w:rsidR="00870FF6" w:rsidRPr="00870FF6">
        <w:rPr>
          <w:rFonts w:asciiTheme="majorHAnsi" w:hAnsiTheme="majorHAnsi" w:cstheme="majorHAnsi"/>
        </w:rPr>
        <w:t xml:space="preserve"> agreement.</w:t>
      </w:r>
      <w:bookmarkEnd w:id="0"/>
    </w:p>
    <w:sectPr w:rsidR="005E7E73" w:rsidSect="00817DAE">
      <w:pgSz w:w="12240" w:h="15840"/>
      <w:pgMar w:top="1440" w:right="1247" w:bottom="144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34E06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6638167">
    <w:abstractNumId w:val="2"/>
  </w:num>
  <w:num w:numId="2" w16cid:durableId="1332754060">
    <w:abstractNumId w:val="8"/>
  </w:num>
  <w:num w:numId="3" w16cid:durableId="1708680420">
    <w:abstractNumId w:val="8"/>
  </w:num>
  <w:num w:numId="4" w16cid:durableId="1876039878">
    <w:abstractNumId w:val="8"/>
  </w:num>
  <w:num w:numId="5" w16cid:durableId="2008701785">
    <w:abstractNumId w:val="6"/>
  </w:num>
  <w:num w:numId="6" w16cid:durableId="2039350110">
    <w:abstractNumId w:val="3"/>
  </w:num>
  <w:num w:numId="7" w16cid:durableId="344209339">
    <w:abstractNumId w:val="0"/>
  </w:num>
  <w:num w:numId="8" w16cid:durableId="429787026">
    <w:abstractNumId w:val="7"/>
  </w:num>
  <w:num w:numId="9" w16cid:durableId="609777629">
    <w:abstractNumId w:val="5"/>
  </w:num>
  <w:num w:numId="10" w16cid:durableId="777867184">
    <w:abstractNumId w:val="1"/>
  </w:num>
  <w:num w:numId="11" w16cid:durableId="810245422">
    <w:abstractNumId w:val="4"/>
  </w:num>
  <w:num w:numId="12" w16cid:durableId="14692000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3E4"/>
    <w:rsid w:val="00006DAA"/>
    <w:rsid w:val="000343C7"/>
    <w:rsid w:val="00034616"/>
    <w:rsid w:val="000460FA"/>
    <w:rsid w:val="00054F8A"/>
    <w:rsid w:val="0006063C"/>
    <w:rsid w:val="00077C7A"/>
    <w:rsid w:val="00081D2B"/>
    <w:rsid w:val="000A4CA9"/>
    <w:rsid w:val="000C22AC"/>
    <w:rsid w:val="000C4188"/>
    <w:rsid w:val="000C433F"/>
    <w:rsid w:val="00124365"/>
    <w:rsid w:val="00142982"/>
    <w:rsid w:val="00144193"/>
    <w:rsid w:val="0015074B"/>
    <w:rsid w:val="00160818"/>
    <w:rsid w:val="00166B79"/>
    <w:rsid w:val="001710CB"/>
    <w:rsid w:val="00182AD5"/>
    <w:rsid w:val="00192E21"/>
    <w:rsid w:val="001A7A98"/>
    <w:rsid w:val="001E6624"/>
    <w:rsid w:val="001F2C5B"/>
    <w:rsid w:val="001F365E"/>
    <w:rsid w:val="00212445"/>
    <w:rsid w:val="00216CC0"/>
    <w:rsid w:val="00217BC4"/>
    <w:rsid w:val="002505A2"/>
    <w:rsid w:val="00250874"/>
    <w:rsid w:val="00255FC9"/>
    <w:rsid w:val="00274368"/>
    <w:rsid w:val="00283D40"/>
    <w:rsid w:val="00293901"/>
    <w:rsid w:val="0029639D"/>
    <w:rsid w:val="002A2515"/>
    <w:rsid w:val="002A70A5"/>
    <w:rsid w:val="002B39D4"/>
    <w:rsid w:val="002B6E8B"/>
    <w:rsid w:val="002E6EC1"/>
    <w:rsid w:val="002F1EAA"/>
    <w:rsid w:val="002F3837"/>
    <w:rsid w:val="003033E7"/>
    <w:rsid w:val="003210D6"/>
    <w:rsid w:val="003259B9"/>
    <w:rsid w:val="00326F90"/>
    <w:rsid w:val="00327F7B"/>
    <w:rsid w:val="00340447"/>
    <w:rsid w:val="00352E25"/>
    <w:rsid w:val="00373315"/>
    <w:rsid w:val="00386C78"/>
    <w:rsid w:val="00390A6F"/>
    <w:rsid w:val="003B5CFF"/>
    <w:rsid w:val="003C38BF"/>
    <w:rsid w:val="003C556C"/>
    <w:rsid w:val="003C5DE6"/>
    <w:rsid w:val="003D3529"/>
    <w:rsid w:val="003D7C54"/>
    <w:rsid w:val="003F6A86"/>
    <w:rsid w:val="004033B0"/>
    <w:rsid w:val="00404C0F"/>
    <w:rsid w:val="00416C80"/>
    <w:rsid w:val="004173DE"/>
    <w:rsid w:val="00422B57"/>
    <w:rsid w:val="00434FD3"/>
    <w:rsid w:val="00440ADE"/>
    <w:rsid w:val="00445061"/>
    <w:rsid w:val="00453693"/>
    <w:rsid w:val="00460ECF"/>
    <w:rsid w:val="00462023"/>
    <w:rsid w:val="0047028D"/>
    <w:rsid w:val="004A6426"/>
    <w:rsid w:val="004B1D15"/>
    <w:rsid w:val="004C3A7E"/>
    <w:rsid w:val="00512307"/>
    <w:rsid w:val="005168E2"/>
    <w:rsid w:val="00517E57"/>
    <w:rsid w:val="0052522E"/>
    <w:rsid w:val="005262A4"/>
    <w:rsid w:val="00527664"/>
    <w:rsid w:val="005278A7"/>
    <w:rsid w:val="005511AD"/>
    <w:rsid w:val="00555677"/>
    <w:rsid w:val="00563109"/>
    <w:rsid w:val="005829CE"/>
    <w:rsid w:val="005907E3"/>
    <w:rsid w:val="005908CB"/>
    <w:rsid w:val="005A4D83"/>
    <w:rsid w:val="005A6A69"/>
    <w:rsid w:val="005C0616"/>
    <w:rsid w:val="005C1DE3"/>
    <w:rsid w:val="005C4601"/>
    <w:rsid w:val="005E1F4D"/>
    <w:rsid w:val="005E3D27"/>
    <w:rsid w:val="005E5AD6"/>
    <w:rsid w:val="005E7E73"/>
    <w:rsid w:val="0060168C"/>
    <w:rsid w:val="00605EDF"/>
    <w:rsid w:val="006070F5"/>
    <w:rsid w:val="00632E97"/>
    <w:rsid w:val="006403A7"/>
    <w:rsid w:val="0064746B"/>
    <w:rsid w:val="00651D8E"/>
    <w:rsid w:val="00665D97"/>
    <w:rsid w:val="006736C9"/>
    <w:rsid w:val="006A0814"/>
    <w:rsid w:val="006C4AB8"/>
    <w:rsid w:val="006C4E0F"/>
    <w:rsid w:val="006D0B5A"/>
    <w:rsid w:val="006D79A4"/>
    <w:rsid w:val="00715805"/>
    <w:rsid w:val="007403A5"/>
    <w:rsid w:val="00741DD9"/>
    <w:rsid w:val="00752EBD"/>
    <w:rsid w:val="00753962"/>
    <w:rsid w:val="00770FC9"/>
    <w:rsid w:val="00773DD1"/>
    <w:rsid w:val="007908DE"/>
    <w:rsid w:val="007A41F8"/>
    <w:rsid w:val="007B0890"/>
    <w:rsid w:val="007B3AC2"/>
    <w:rsid w:val="007D529E"/>
    <w:rsid w:val="007D7192"/>
    <w:rsid w:val="00817DAE"/>
    <w:rsid w:val="0082366A"/>
    <w:rsid w:val="00824B28"/>
    <w:rsid w:val="0082532B"/>
    <w:rsid w:val="00840616"/>
    <w:rsid w:val="008435CE"/>
    <w:rsid w:val="00854E59"/>
    <w:rsid w:val="008617D4"/>
    <w:rsid w:val="008707F9"/>
    <w:rsid w:val="00870FF6"/>
    <w:rsid w:val="008A0FB3"/>
    <w:rsid w:val="008A3ECA"/>
    <w:rsid w:val="008B496D"/>
    <w:rsid w:val="008C20AB"/>
    <w:rsid w:val="008C597C"/>
    <w:rsid w:val="008F4683"/>
    <w:rsid w:val="00910950"/>
    <w:rsid w:val="00917D09"/>
    <w:rsid w:val="009305A5"/>
    <w:rsid w:val="00964B6C"/>
    <w:rsid w:val="009714CC"/>
    <w:rsid w:val="00973D93"/>
    <w:rsid w:val="00975E07"/>
    <w:rsid w:val="0098186E"/>
    <w:rsid w:val="00987DF6"/>
    <w:rsid w:val="009B3E29"/>
    <w:rsid w:val="009C06E3"/>
    <w:rsid w:val="009C0E5F"/>
    <w:rsid w:val="009C7431"/>
    <w:rsid w:val="009D47B3"/>
    <w:rsid w:val="00A23A4E"/>
    <w:rsid w:val="00A46858"/>
    <w:rsid w:val="00A53149"/>
    <w:rsid w:val="00A67D00"/>
    <w:rsid w:val="00A82A86"/>
    <w:rsid w:val="00AA1D8D"/>
    <w:rsid w:val="00AC2C2E"/>
    <w:rsid w:val="00AC69D7"/>
    <w:rsid w:val="00AD037C"/>
    <w:rsid w:val="00AD1637"/>
    <w:rsid w:val="00AE4D53"/>
    <w:rsid w:val="00AF1CF0"/>
    <w:rsid w:val="00AF2C29"/>
    <w:rsid w:val="00B204FC"/>
    <w:rsid w:val="00B23D82"/>
    <w:rsid w:val="00B30A2E"/>
    <w:rsid w:val="00B322DC"/>
    <w:rsid w:val="00B4056E"/>
    <w:rsid w:val="00B437D0"/>
    <w:rsid w:val="00B47730"/>
    <w:rsid w:val="00B755E1"/>
    <w:rsid w:val="00B8199F"/>
    <w:rsid w:val="00B90FC9"/>
    <w:rsid w:val="00B9715B"/>
    <w:rsid w:val="00BB1E54"/>
    <w:rsid w:val="00BE6DA4"/>
    <w:rsid w:val="00BF702D"/>
    <w:rsid w:val="00C06D6D"/>
    <w:rsid w:val="00C1456E"/>
    <w:rsid w:val="00C163F4"/>
    <w:rsid w:val="00C32814"/>
    <w:rsid w:val="00C34577"/>
    <w:rsid w:val="00C434BB"/>
    <w:rsid w:val="00C5087F"/>
    <w:rsid w:val="00C66F85"/>
    <w:rsid w:val="00C72AEA"/>
    <w:rsid w:val="00C74306"/>
    <w:rsid w:val="00C74738"/>
    <w:rsid w:val="00C92201"/>
    <w:rsid w:val="00C93C7C"/>
    <w:rsid w:val="00CA210E"/>
    <w:rsid w:val="00CB0664"/>
    <w:rsid w:val="00CB55EA"/>
    <w:rsid w:val="00CD6AA2"/>
    <w:rsid w:val="00CD70D7"/>
    <w:rsid w:val="00CD7A29"/>
    <w:rsid w:val="00CE19A8"/>
    <w:rsid w:val="00CE30E1"/>
    <w:rsid w:val="00CF2742"/>
    <w:rsid w:val="00CF39F0"/>
    <w:rsid w:val="00D1750B"/>
    <w:rsid w:val="00D33098"/>
    <w:rsid w:val="00D52262"/>
    <w:rsid w:val="00D55BDF"/>
    <w:rsid w:val="00D62D43"/>
    <w:rsid w:val="00D64058"/>
    <w:rsid w:val="00D74D05"/>
    <w:rsid w:val="00D74D9F"/>
    <w:rsid w:val="00DA7FF9"/>
    <w:rsid w:val="00DB506E"/>
    <w:rsid w:val="00E80EE0"/>
    <w:rsid w:val="00E8324D"/>
    <w:rsid w:val="00E909A9"/>
    <w:rsid w:val="00E915D3"/>
    <w:rsid w:val="00E9224E"/>
    <w:rsid w:val="00E93A56"/>
    <w:rsid w:val="00EA5FB7"/>
    <w:rsid w:val="00EB7E4C"/>
    <w:rsid w:val="00EC64A4"/>
    <w:rsid w:val="00EC6D89"/>
    <w:rsid w:val="00ED5910"/>
    <w:rsid w:val="00EE69F4"/>
    <w:rsid w:val="00EF0CC5"/>
    <w:rsid w:val="00F2254F"/>
    <w:rsid w:val="00F3050C"/>
    <w:rsid w:val="00F46810"/>
    <w:rsid w:val="00F5484C"/>
    <w:rsid w:val="00F66349"/>
    <w:rsid w:val="00F71290"/>
    <w:rsid w:val="00F81FBB"/>
    <w:rsid w:val="00F854C2"/>
    <w:rsid w:val="00F916B0"/>
    <w:rsid w:val="00F94E68"/>
    <w:rsid w:val="00FB0DCE"/>
    <w:rsid w:val="00FC693F"/>
    <w:rsid w:val="00FD13A5"/>
    <w:rsid w:val="00FE31F2"/>
    <w:rsid w:val="00FE5F87"/>
    <w:rsid w:val="00FF374C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717D53"/>
  <w14:defaultImageDpi w14:val="300"/>
  <w15:docId w15:val="{8C79DFFC-948D-4B86-88C7-826C3737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5907E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82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2A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2A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A8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82A8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B225218515F2FE4ABF5240633671FCBB002EC9EE5C2B4B5E4E969E047C33200F67" ma:contentTypeVersion="54" ma:contentTypeDescription="Create a new document." ma:contentTypeScope="" ma:versionID="7d1ae86e343ba53ae1bba9515c657944">
  <xsd:schema xmlns:xsd="http://www.w3.org/2001/XMLSchema" xmlns:xs="http://www.w3.org/2001/XMLSchema" xmlns:p="http://schemas.microsoft.com/office/2006/metadata/properties" xmlns:ns2="4f9c820c-e7e2-444d-97ee-45f2b3485c1d" xmlns:ns3="15ffb055-6eb4-45a1-bc20-bf2ac0d420da" xmlns:ns4="725c79e5-42ce-4aa0-ac78-b6418001f0d2" xmlns:ns5="c91a514c-9034-4fa3-897a-8352025b26ed" xmlns:ns6="ade899c0-32e2-4bac-a990-d073824810cf" targetNamespace="http://schemas.microsoft.com/office/2006/metadata/properties" ma:root="true" ma:fieldsID="c039ca8c0659dc1f9f88ef27288a26bc" ns2:_="" ns3:_="" ns4:_="" ns5:_="" ns6:_=""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ade899c0-32e2-4bac-a990-d073824810cf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KeyWords" minOccurs="0"/>
                <xsd:element ref="ns2:Narrative" minOccurs="0"/>
                <xsd:element ref="ns3:SecurityClassification" minOccurs="0"/>
                <xsd:element ref="ns2:Subactivity" minOccurs="0"/>
                <xsd:element ref="ns2:Case" minOccurs="0"/>
                <xsd:element ref="ns2:RelatedPeople" minOccurs="0"/>
                <xsd:element ref="ns2:CategoryName" minOccurs="0"/>
                <xsd:element ref="ns2:CategoryValue" minOccurs="0"/>
                <xsd:element ref="ns2:BusinessValue" minOccurs="0"/>
                <xsd:element ref="ns2:FunctionGroup" minOccurs="0"/>
                <xsd:element ref="ns2:Function" minOccurs="0"/>
                <xsd:element ref="ns2:PRAType" minOccurs="0"/>
                <xsd:element ref="ns2:PRADate1" minOccurs="0"/>
                <xsd:element ref="ns2:PRADate2" minOccurs="0"/>
                <xsd:element ref="ns2:PRADate3" minOccurs="0"/>
                <xsd:element ref="ns2:PRADateDisposal" minOccurs="0"/>
                <xsd:element ref="ns2:PRADateTrigger" minOccurs="0"/>
                <xsd:element ref="ns2:PRAText1" minOccurs="0"/>
                <xsd:element ref="ns2:PRAText2" minOccurs="0"/>
                <xsd:element ref="ns2:PRAText3" minOccurs="0"/>
                <xsd:element ref="ns2:PRAText4" minOccurs="0"/>
                <xsd:element ref="ns2:PRAText5" minOccurs="0"/>
                <xsd:element ref="ns2:AggregationStatus" minOccurs="0"/>
                <xsd:element ref="ns2:Project" minOccurs="0"/>
                <xsd:element ref="ns2:Activity" minOccurs="0"/>
                <xsd:element ref="ns4:AggregationNarrative" minOccurs="0"/>
                <xsd:element ref="ns5:Channel" minOccurs="0"/>
                <xsd:element ref="ns5:Team" minOccurs="0"/>
                <xsd:element ref="ns5:Level2" minOccurs="0"/>
                <xsd:element ref="ns5:Level3" minOccurs="0"/>
                <xsd:element ref="ns5:Year" minOccurs="0"/>
                <xsd:element ref="ns6:Project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0" nillable="true" ma:displayName="Narrative" ma:default="" ma:hidden="true" ma:internalName="Narrative" ma:readOnly="false">
      <xsd:simpleType>
        <xsd:restriction base="dms:Note"/>
      </xsd:simpleType>
    </xsd:element>
    <xsd:element name="Subactivity" ma:index="12" nillable="true" ma:displayName="Subactivity" ma:default="Arrangements" ma:hidden="true" ma:internalName="Subactivity">
      <xsd:simpleType>
        <xsd:restriction base="dms:Text">
          <xsd:maxLength value="255"/>
        </xsd:restriction>
      </xsd:simpleType>
    </xsd:element>
    <xsd:element name="Case" ma:index="13" nillable="true" ma:displayName="Case" ma:default="NA" ma:hidden="true" ma:internalName="Case">
      <xsd:simpleType>
        <xsd:restriction base="dms:Text">
          <xsd:maxLength value="255"/>
        </xsd:restriction>
      </xsd:simpleType>
    </xsd:element>
    <xsd:element name="RelatedPeople" ma:index="14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5" nillable="true" ma:displayName="Category 1" ma:default="NA" ma:hidden="true" ma:internalName="CategoryName">
      <xsd:simpleType>
        <xsd:restriction base="dms:Text">
          <xsd:maxLength value="255"/>
        </xsd:restriction>
      </xsd:simpleType>
    </xsd:element>
    <xsd:element name="CategoryValue" ma:index="16" nillable="true" ma:displayName="Category 2" ma:default="NA" ma:hidden="true" ma:internalName="CategoryValue">
      <xsd:simpleType>
        <xsd:restriction base="dms:Text">
          <xsd:maxLength value="255"/>
        </xsd:restriction>
      </xsd:simpleType>
    </xsd:element>
    <xsd:element name="BusinessValue" ma:index="17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8" nillable="true" ma:displayName="Function Group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19" nillable="true" ma:displayName="Function" ma:default="NZ Industry Promotion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0" nillable="true" ma:displayName="PRA Type" ma:default="Doc" ma:hidden="true" ma:internalName="PRAType">
      <xsd:simpleType>
        <xsd:restriction base="dms:Text">
          <xsd:maxLength value="255"/>
        </xsd:restriction>
      </xsd:simpleType>
    </xsd:element>
    <xsd:element name="PRADate1" ma:index="21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2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3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4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5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6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7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8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9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0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1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  <xsd:enumeration value="Normal"/>
            </xsd:restriction>
          </xsd:simpleType>
        </xsd:union>
      </xsd:simpleType>
    </xsd:element>
    <xsd:element name="Project" ma:index="32" nillable="true" ma:displayName="Project" ma:default="NA" ma:hidden="true" ma:internalName="Project">
      <xsd:simpleType>
        <xsd:restriction base="dms:Text">
          <xsd:maxLength value="255"/>
        </xsd:restriction>
      </xsd:simpleType>
    </xsd:element>
    <xsd:element name="Activity" ma:index="33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9" nillable="true" ma:displayName="Key Words" ma:default="" ma:hidden="true" ma:internalName="KeyWords" ma:readOnly="false">
      <xsd:simpleType>
        <xsd:restriction base="dms:Note"/>
      </xsd:simpleType>
    </xsd:element>
    <xsd:element name="SecurityClassification" ma:index="11" nillable="true" ma:displayName="Security Classification" ma:default="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4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5" nillable="true" ma:displayName="Channel" ma:default="NA" ma:hidden="true" ma:internalName="Channel">
      <xsd:simpleType>
        <xsd:restriction base="dms:Text">
          <xsd:maxLength value="255"/>
        </xsd:restriction>
      </xsd:simpleType>
    </xsd:element>
    <xsd:element name="Team" ma:index="36" nillable="true" ma:displayName="Team" ma:default="Co-Production Administration" ma:hidden="true" ma:internalName="Team" ma:readOnly="false">
      <xsd:simpleType>
        <xsd:restriction base="dms:Text">
          <xsd:maxLength value="255"/>
        </xsd:restriction>
      </xsd:simpleType>
    </xsd:element>
    <xsd:element name="Level2" ma:index="37" nillable="true" ma:displayName="Level2" ma:default="NA" ma:hidden="true" ma:internalName="Level2">
      <xsd:simpleType>
        <xsd:restriction base="dms:Text">
          <xsd:maxLength value="255"/>
        </xsd:restriction>
      </xsd:simpleType>
    </xsd:element>
    <xsd:element name="Level3" ma:index="38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39" nillable="true" ma:displayName="Year" ma:default="NA" ma:hidden="true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40" nillable="true" ma:displayName="Project Number" ma:internalName="ProjectNumbe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Arrangements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Level2 xmlns="c91a514c-9034-4fa3-897a-8352025b26ed">NA</Level2>
    <Activity xmlns="4f9c820c-e7e2-444d-97ee-45f2b3485c1d" xsi:nil="true"/>
    <AggregationStatus xmlns="4f9c820c-e7e2-444d-97ee-45f2b3485c1d">Normal</AggregationStatus>
    <CategoryValue xmlns="4f9c820c-e7e2-444d-97ee-45f2b3485c1d">NA</CategoryValue>
    <PRADate2 xmlns="4f9c820c-e7e2-444d-97ee-45f2b3485c1d" xsi:nil="true"/>
    <ProjectNumber xmlns="ade899c0-32e2-4bac-a990-d073824810cf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Co-Production Administration</Team>
    <Project xmlns="4f9c820c-e7e2-444d-97ee-45f2b3485c1d">NA</Project>
    <FunctionGroup xmlns="4f9c820c-e7e2-444d-97ee-45f2b3485c1d" xsi:nil="true"/>
    <Function xmlns="4f9c820c-e7e2-444d-97ee-45f2b3485c1d">NZ Industry Promotion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</documentManagement>
</p:properties>
</file>

<file path=customXml/itemProps1.xml><?xml version="1.0" encoding="utf-8"?>
<ds:datastoreItem xmlns:ds="http://schemas.openxmlformats.org/officeDocument/2006/customXml" ds:itemID="{147FBC02-3977-477D-951C-E0A8B08B83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D05DF-CA7A-4664-B5EC-E097D9A9AEE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994CF55-BF1F-4023-A57A-47D0CFE6A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ade899c0-32e2-4bac-a990-d07382481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3E9BDF9-6EFB-46E4-8816-109A4A75D944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ade899c0-32e2-4bac-a990-d073824810cf"/>
    <ds:schemaRef ds:uri="725c79e5-42ce-4aa0-ac78-b6418001f0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209</Words>
  <Characters>1396</Characters>
  <Application>Microsoft Office Word</Application>
  <DocSecurity>0</DocSecurity>
  <Lines>29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Jennifer Wilton</cp:lastModifiedBy>
  <cp:revision>64</cp:revision>
  <cp:lastPrinted>2025-11-11T20:36:00Z</cp:lastPrinted>
  <dcterms:created xsi:type="dcterms:W3CDTF">2025-10-07T02:20:00Z</dcterms:created>
  <dcterms:modified xsi:type="dcterms:W3CDTF">2025-11-11T20:36:00Z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0x010100B225218515F2FE4ABF5240633671FCBB002EC9EE5C2B4B5E4E969E047C33200F67</vt:lpwstr>
  </property>
  <property fmtid="{D5CDD505-2E9C-101B-9397-08002B2CF9AE}" pid="3" name="_dlc_DocId">
    <vt:lpwstr>U5RCTUST6MMN-341079846-383</vt:lpwstr>
  </property>
  <property fmtid="{D5CDD505-2E9C-101B-9397-08002B2CF9AE}" pid="4" name="_dlc_DocIdItemGuid">
    <vt:lpwstr>def118de-c9e9-42e1-863c-df94280fca05</vt:lpwstr>
  </property>
  <property fmtid="{D5CDD505-2E9C-101B-9397-08002B2CF9AE}" pid="5" name="_dlc_DocIdUrl">
    <vt:lpwstr>https://nzfilm.sharepoint.com/sites/CoPro/_layouts/15/DocIdRedir.aspx?ID=U5RCTUST6MMN-341079846-383, U5RCTUST6MMN-341079846-383</vt:lpwstr>
  </property>
</Properties>
</file>