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2DD278EF" w:rsidR="00C163F4" w:rsidRPr="00AD1637" w:rsidRDefault="00274368">
      <w:pPr>
        <w:pStyle w:val="Title"/>
        <w:rPr>
          <w:b/>
          <w:bCs/>
          <w:color w:val="000000" w:themeColor="text1"/>
          <w:sz w:val="44"/>
          <w:szCs w:val="44"/>
        </w:rPr>
      </w:pPr>
      <w:bookmarkStart w:id="0" w:name="_Hlk209515181"/>
      <w:r>
        <w:rPr>
          <w:b/>
          <w:bCs/>
          <w:color w:val="000000" w:themeColor="text1"/>
          <w:sz w:val="44"/>
          <w:szCs w:val="44"/>
        </w:rPr>
        <w:t>NZ-</w:t>
      </w:r>
      <w:r w:rsidR="00987DF6">
        <w:rPr>
          <w:b/>
          <w:bCs/>
          <w:color w:val="000000" w:themeColor="text1"/>
          <w:sz w:val="44"/>
          <w:szCs w:val="44"/>
        </w:rPr>
        <w:t>China</w:t>
      </w:r>
      <w:r w:rsidR="006C4AB8">
        <w:rPr>
          <w:b/>
          <w:bCs/>
          <w:color w:val="000000" w:themeColor="text1"/>
          <w:sz w:val="44"/>
          <w:szCs w:val="44"/>
        </w:rPr>
        <w:t xml:space="preserve"> </w:t>
      </w:r>
      <w:r w:rsidR="00C93C7C">
        <w:rPr>
          <w:b/>
          <w:bCs/>
          <w:color w:val="000000" w:themeColor="text1"/>
          <w:sz w:val="44"/>
          <w:szCs w:val="44"/>
        </w:rPr>
        <w:t>–</w:t>
      </w:r>
      <w:r w:rsidR="006C4AB8">
        <w:rPr>
          <w:b/>
          <w:bCs/>
          <w:color w:val="000000" w:themeColor="text1"/>
          <w:sz w:val="44"/>
          <w:szCs w:val="44"/>
        </w:rPr>
        <w:t xml:space="preserve"> </w:t>
      </w:r>
      <w:r w:rsidR="00987DF6">
        <w:rPr>
          <w:b/>
          <w:bCs/>
          <w:color w:val="000000" w:themeColor="text1"/>
          <w:sz w:val="44"/>
          <w:szCs w:val="44"/>
        </w:rPr>
        <w:t xml:space="preserve">Film </w:t>
      </w:r>
      <w:r>
        <w:rPr>
          <w:b/>
          <w:bCs/>
          <w:color w:val="000000" w:themeColor="text1"/>
          <w:sz w:val="44"/>
          <w:szCs w:val="44"/>
        </w:rPr>
        <w:t>Co-Production Treaty</w:t>
      </w:r>
      <w:r w:rsidR="007D529E">
        <w:rPr>
          <w:b/>
          <w:bCs/>
          <w:color w:val="000000" w:themeColor="text1"/>
          <w:sz w:val="44"/>
          <w:szCs w:val="44"/>
        </w:rPr>
        <w:t xml:space="preserve"> </w:t>
      </w:r>
    </w:p>
    <w:p w14:paraId="22553E84" w14:textId="387C0F31" w:rsidR="00C163F4" w:rsidRPr="0052522E" w:rsidRDefault="0052522E">
      <w:pPr>
        <w:spacing w:before="120" w:after="12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 xml:space="preserve">This summary is a reference tool only. Please consult the </w:t>
      </w:r>
      <w:r w:rsidR="00FF6C91">
        <w:rPr>
          <w:rFonts w:ascii="Calibri" w:hAnsi="Calibri" w:cs="Calibri"/>
          <w:i/>
        </w:rPr>
        <w:t>agreement</w:t>
      </w:r>
      <w:r w:rsidRPr="0052522E">
        <w:rPr>
          <w:rFonts w:ascii="Calibri" w:hAnsi="Calibri" w:cs="Calibri"/>
          <w:i/>
        </w:rPr>
        <w:t xml:space="preserve"> </w:t>
      </w:r>
      <w:proofErr w:type="gramStart"/>
      <w:r w:rsidRPr="0052522E">
        <w:rPr>
          <w:rFonts w:ascii="Calibri" w:hAnsi="Calibri" w:cs="Calibri"/>
          <w:i/>
        </w:rPr>
        <w:t>for</w:t>
      </w:r>
      <w:proofErr w:type="gramEnd"/>
      <w:r w:rsidRPr="0052522E">
        <w:rPr>
          <w:rFonts w:ascii="Calibri" w:hAnsi="Calibri" w:cs="Calibri"/>
          <w:i/>
        </w:rPr>
        <w:t xml:space="preserve"> complete terms.</w:t>
      </w:r>
    </w:p>
    <w:p w14:paraId="3B4C063A" w14:textId="77777777" w:rsidR="00C163F4" w:rsidRPr="00632E97" w:rsidRDefault="0052522E">
      <w:pPr>
        <w:pStyle w:val="Heading2"/>
        <w:rPr>
          <w:color w:val="000000" w:themeColor="text1"/>
        </w:rPr>
      </w:pPr>
      <w:r w:rsidRPr="00632E97">
        <w:rPr>
          <w:color w:val="000000" w:themeColor="text1"/>
        </w:rPr>
        <w:t>Entry into force</w:t>
      </w:r>
    </w:p>
    <w:p w14:paraId="6E97A25A" w14:textId="30A82250" w:rsidR="00C163F4" w:rsidRPr="0052522E" w:rsidRDefault="00F66349" w:rsidP="00C66F8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31</w:t>
      </w:r>
      <w:r w:rsidR="0052522E" w:rsidRPr="0052522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January</w:t>
      </w:r>
      <w:r w:rsidR="0052522E" w:rsidRPr="0052522E">
        <w:rPr>
          <w:rFonts w:asciiTheme="majorHAnsi" w:hAnsiTheme="majorHAnsi" w:cstheme="majorHAnsi"/>
        </w:rPr>
        <w:t xml:space="preserve"> </w:t>
      </w:r>
      <w:r w:rsidR="00255FC9">
        <w:rPr>
          <w:rFonts w:asciiTheme="majorHAnsi" w:hAnsiTheme="majorHAnsi" w:cstheme="majorHAnsi"/>
        </w:rPr>
        <w:t>2</w:t>
      </w:r>
      <w:r w:rsidR="00FE31F2">
        <w:rPr>
          <w:rFonts w:asciiTheme="majorHAnsi" w:hAnsiTheme="majorHAnsi" w:cstheme="majorHAnsi"/>
        </w:rPr>
        <w:t>01</w:t>
      </w:r>
      <w:r>
        <w:rPr>
          <w:rFonts w:asciiTheme="majorHAnsi" w:hAnsiTheme="majorHAnsi" w:cstheme="majorHAnsi"/>
        </w:rPr>
        <w:t>1</w:t>
      </w:r>
    </w:p>
    <w:p w14:paraId="4A3C5B3E" w14:textId="77777777" w:rsidR="00C163F4" w:rsidRPr="00555677" w:rsidRDefault="0052522E">
      <w:pPr>
        <w:pStyle w:val="Heading2"/>
        <w:rPr>
          <w:color w:val="000000" w:themeColor="text1"/>
        </w:rPr>
      </w:pPr>
      <w:r w:rsidRPr="00555677">
        <w:rPr>
          <w:color w:val="000000" w:themeColor="text1"/>
        </w:rPr>
        <w:t>Competent authorities</w:t>
      </w:r>
    </w:p>
    <w:p w14:paraId="08853FCE" w14:textId="14C61603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  <w:r w:rsidR="00081D2B">
        <w:rPr>
          <w:rFonts w:asciiTheme="majorHAnsi" w:hAnsiTheme="majorHAnsi" w:cstheme="majorHAnsi"/>
        </w:rPr>
        <w:t xml:space="preserve"> (NZFC)</w:t>
      </w:r>
    </w:p>
    <w:p w14:paraId="7AED72FC" w14:textId="7056F7BC" w:rsidR="00C163F4" w:rsidRDefault="005C4601">
      <w:pPr>
        <w:pStyle w:val="ListBullet"/>
      </w:pPr>
      <w:r>
        <w:rPr>
          <w:rFonts w:asciiTheme="majorHAnsi" w:hAnsiTheme="majorHAnsi" w:cstheme="majorHAnsi"/>
        </w:rPr>
        <w:t>China</w:t>
      </w:r>
      <w:r w:rsidR="004173DE">
        <w:rPr>
          <w:rFonts w:asciiTheme="majorHAnsi" w:hAnsiTheme="majorHAnsi" w:cstheme="majorHAnsi"/>
        </w:rPr>
        <w:t>:</w:t>
      </w:r>
      <w:r w:rsidR="00E9224E" w:rsidRPr="00E9224E">
        <w:rPr>
          <w:rFonts w:asciiTheme="majorHAnsi" w:hAnsiTheme="majorHAnsi" w:cstheme="majorHAnsi"/>
        </w:rPr>
        <w:t xml:space="preserve"> China Film Co-</w:t>
      </w:r>
      <w:r w:rsidR="00565AB6">
        <w:rPr>
          <w:rFonts w:asciiTheme="majorHAnsi" w:hAnsiTheme="majorHAnsi" w:cstheme="majorHAnsi"/>
        </w:rPr>
        <w:t>P</w:t>
      </w:r>
      <w:r w:rsidR="00E9224E" w:rsidRPr="00E9224E">
        <w:rPr>
          <w:rFonts w:asciiTheme="majorHAnsi" w:hAnsiTheme="majorHAnsi" w:cstheme="majorHAnsi"/>
        </w:rPr>
        <w:t>roduction Corporation</w:t>
      </w:r>
    </w:p>
    <w:p w14:paraId="026133BF" w14:textId="77777777" w:rsidR="00C163F4" w:rsidRPr="006070F5" w:rsidRDefault="0052522E">
      <w:pPr>
        <w:pStyle w:val="Heading2"/>
        <w:rPr>
          <w:color w:val="000000" w:themeColor="text1"/>
        </w:rPr>
      </w:pPr>
      <w:r w:rsidRPr="006070F5">
        <w:rPr>
          <w:color w:val="000000" w:themeColor="text1"/>
        </w:rPr>
        <w:t>Permitted formats</w:t>
      </w:r>
    </w:p>
    <w:p w14:paraId="643E1B5C" w14:textId="49BDF266" w:rsidR="00C163F4" w:rsidRPr="0052522E" w:rsidRDefault="311948F7" w:rsidP="142E5F32">
      <w:pPr>
        <w:pStyle w:val="ListBullet"/>
        <w:rPr>
          <w:rFonts w:asciiTheme="majorHAnsi" w:hAnsiTheme="majorHAnsi" w:cstheme="majorBidi"/>
        </w:rPr>
      </w:pPr>
      <w:r w:rsidRPr="142E5F32">
        <w:rPr>
          <w:rFonts w:asciiTheme="majorHAnsi" w:hAnsiTheme="majorHAnsi" w:cstheme="majorBidi"/>
        </w:rPr>
        <w:t>Feature f</w:t>
      </w:r>
      <w:r w:rsidR="00352E25" w:rsidRPr="142E5F32">
        <w:rPr>
          <w:rFonts w:asciiTheme="majorHAnsi" w:hAnsiTheme="majorHAnsi" w:cstheme="majorBidi"/>
        </w:rPr>
        <w:t>ilm</w:t>
      </w:r>
      <w:r w:rsidR="6798950A" w:rsidRPr="142E5F32">
        <w:rPr>
          <w:rFonts w:asciiTheme="majorHAnsi" w:hAnsiTheme="majorHAnsi" w:cstheme="majorBidi"/>
        </w:rPr>
        <w:t>s</w:t>
      </w:r>
      <w:r w:rsidR="4911EACF" w:rsidRPr="142E5F32">
        <w:rPr>
          <w:rFonts w:asciiTheme="majorHAnsi" w:hAnsiTheme="majorHAnsi" w:cstheme="majorBidi"/>
        </w:rPr>
        <w:t xml:space="preserve"> </w:t>
      </w:r>
      <w:r w:rsidR="0FF108D0" w:rsidRPr="142E5F32">
        <w:rPr>
          <w:rFonts w:asciiTheme="majorHAnsi" w:hAnsiTheme="majorHAnsi" w:cstheme="majorBidi"/>
        </w:rPr>
        <w:t>for distribution i</w:t>
      </w:r>
      <w:r w:rsidR="00352E25" w:rsidRPr="142E5F32">
        <w:rPr>
          <w:rFonts w:asciiTheme="majorHAnsi" w:hAnsiTheme="majorHAnsi" w:cstheme="majorBidi"/>
        </w:rPr>
        <w:t>n cinemas</w:t>
      </w:r>
    </w:p>
    <w:p w14:paraId="660AE626" w14:textId="52E800EB" w:rsidR="00C163F4" w:rsidRPr="0052522E" w:rsidRDefault="403F6221" w:rsidP="142E5F32">
      <w:pPr>
        <w:pStyle w:val="ListBullet"/>
        <w:rPr>
          <w:rFonts w:asciiTheme="majorHAnsi" w:hAnsiTheme="majorHAnsi" w:cstheme="majorBidi"/>
        </w:rPr>
      </w:pPr>
      <w:r w:rsidRPr="142E5F32">
        <w:rPr>
          <w:rFonts w:asciiTheme="majorHAnsi" w:hAnsiTheme="majorHAnsi" w:cstheme="majorBidi"/>
        </w:rPr>
        <w:t>T</w:t>
      </w:r>
      <w:r w:rsidR="00352E25" w:rsidRPr="142E5F32">
        <w:rPr>
          <w:rFonts w:asciiTheme="majorHAnsi" w:hAnsiTheme="majorHAnsi" w:cstheme="majorBidi"/>
        </w:rPr>
        <w:t>elemovies made for television</w:t>
      </w:r>
    </w:p>
    <w:p w14:paraId="7930B176" w14:textId="77777777" w:rsidR="00C163F4" w:rsidRPr="00434FD3" w:rsidRDefault="0052522E">
      <w:pPr>
        <w:pStyle w:val="Heading2"/>
        <w:rPr>
          <w:color w:val="000000" w:themeColor="text1"/>
        </w:rPr>
      </w:pPr>
      <w:r w:rsidRPr="00434FD3">
        <w:rPr>
          <w:color w:val="000000" w:themeColor="text1"/>
        </w:rPr>
        <w:t>Minimum financial contribution</w:t>
      </w:r>
    </w:p>
    <w:p w14:paraId="5C14FE77" w14:textId="089E26C4" w:rsidR="00C163F4" w:rsidRPr="0052522E" w:rsidRDefault="00216CC0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 less than </w:t>
      </w:r>
      <w:r w:rsidR="0052522E" w:rsidRPr="0052522E">
        <w:rPr>
          <w:rFonts w:ascii="Calibri" w:hAnsi="Calibri" w:cs="Calibri"/>
        </w:rPr>
        <w:t>20%</w:t>
      </w:r>
      <w:r w:rsidR="00AC2C2E">
        <w:rPr>
          <w:rFonts w:ascii="Calibri" w:hAnsi="Calibri" w:cs="Calibri"/>
        </w:rPr>
        <w:t xml:space="preserve">. When assessing the financial contribution </w:t>
      </w:r>
      <w:r w:rsidR="00142982">
        <w:rPr>
          <w:rFonts w:ascii="Calibri" w:hAnsi="Calibri" w:cs="Calibri"/>
        </w:rPr>
        <w:t>of each co-producer, the competent authorities may mutually approve “in kind” contributions (including, but not limited to, the provision of studio facilities) as part of the financial contribution.</w:t>
      </w:r>
    </w:p>
    <w:p w14:paraId="54A5DD61" w14:textId="77777777" w:rsidR="00C163F4" w:rsidRPr="004C3A7E" w:rsidRDefault="0052522E">
      <w:pPr>
        <w:pStyle w:val="Heading2"/>
        <w:rPr>
          <w:color w:val="000000" w:themeColor="text1"/>
        </w:rPr>
      </w:pPr>
      <w:r w:rsidRPr="004C3A7E">
        <w:rPr>
          <w:color w:val="000000" w:themeColor="text1"/>
        </w:rPr>
        <w:t>Creative contribution</w:t>
      </w:r>
    </w:p>
    <w:p w14:paraId="7A2AA854" w14:textId="2E8DD019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Not less than 20%</w:t>
      </w:r>
      <w:r w:rsidR="008617D4">
        <w:rPr>
          <w:rFonts w:asciiTheme="majorHAnsi" w:hAnsiTheme="majorHAnsi" w:cstheme="majorHAnsi"/>
        </w:rPr>
        <w:t>, a</w:t>
      </w:r>
      <w:r w:rsidR="00BB1E54">
        <w:rPr>
          <w:rFonts w:asciiTheme="majorHAnsi" w:hAnsiTheme="majorHAnsi" w:cstheme="majorHAnsi"/>
        </w:rPr>
        <w:t>ssessed</w:t>
      </w:r>
      <w:r w:rsidR="00741DD9">
        <w:rPr>
          <w:rFonts w:asciiTheme="majorHAnsi" w:hAnsiTheme="majorHAnsi" w:cstheme="majorHAnsi"/>
        </w:rPr>
        <w:t xml:space="preserve"> u</w:t>
      </w:r>
      <w:r w:rsidR="005262A4">
        <w:rPr>
          <w:rFonts w:asciiTheme="majorHAnsi" w:hAnsiTheme="majorHAnsi" w:cstheme="majorHAnsi"/>
        </w:rPr>
        <w:t>sing a</w:t>
      </w:r>
      <w:r w:rsidR="00416C80">
        <w:rPr>
          <w:rFonts w:asciiTheme="majorHAnsi" w:hAnsiTheme="majorHAnsi" w:cstheme="majorHAnsi"/>
        </w:rPr>
        <w:t xml:space="preserve"> </w:t>
      </w:r>
      <w:r w:rsidR="00B437D0">
        <w:rPr>
          <w:rFonts w:asciiTheme="majorHAnsi" w:hAnsiTheme="majorHAnsi" w:cstheme="majorHAnsi"/>
        </w:rPr>
        <w:t>cr</w:t>
      </w:r>
      <w:r w:rsidR="00CE19A8">
        <w:rPr>
          <w:rFonts w:asciiTheme="majorHAnsi" w:hAnsiTheme="majorHAnsi" w:cstheme="majorHAnsi"/>
        </w:rPr>
        <w:t>eative personne</w:t>
      </w:r>
      <w:r w:rsidR="00651D8E">
        <w:rPr>
          <w:rFonts w:asciiTheme="majorHAnsi" w:hAnsiTheme="majorHAnsi" w:cstheme="majorHAnsi"/>
        </w:rPr>
        <w:t>l point</w:t>
      </w:r>
      <w:r w:rsidR="00F2254F">
        <w:rPr>
          <w:rFonts w:asciiTheme="majorHAnsi" w:hAnsiTheme="majorHAnsi" w:cstheme="majorHAnsi"/>
        </w:rPr>
        <w:t>s test</w:t>
      </w:r>
      <w:r w:rsidR="00C34577">
        <w:rPr>
          <w:rFonts w:asciiTheme="majorHAnsi" w:hAnsiTheme="majorHAnsi" w:cstheme="majorHAnsi"/>
        </w:rPr>
        <w:t>.</w:t>
      </w:r>
    </w:p>
    <w:p w14:paraId="6C695937" w14:textId="450EF22B" w:rsidR="005E1F4D" w:rsidRPr="0052522E" w:rsidRDefault="005E1F4D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Must be reasonably proportional to a co-producer’s financial contribution.</w:t>
      </w:r>
    </w:p>
    <w:p w14:paraId="51889367" w14:textId="77777777" w:rsidR="00C163F4" w:rsidRPr="001F365E" w:rsidRDefault="0052522E">
      <w:pPr>
        <w:pStyle w:val="Heading2"/>
        <w:rPr>
          <w:color w:val="000000" w:themeColor="text1"/>
        </w:rPr>
      </w:pPr>
      <w:r w:rsidRPr="001F365E">
        <w:rPr>
          <w:color w:val="000000" w:themeColor="text1"/>
        </w:rPr>
        <w:t>Permitted non-party personnel</w:t>
      </w:r>
    </w:p>
    <w:p w14:paraId="2F068DDB" w14:textId="689F9C18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Australian nationals</w:t>
      </w:r>
      <w:r w:rsidR="007B3AC2">
        <w:rPr>
          <w:rFonts w:ascii="Calibri" w:hAnsi="Calibri" w:cs="Calibri"/>
        </w:rPr>
        <w:t xml:space="preserve"> (treated as New Zealanders for certification </w:t>
      </w:r>
      <w:r w:rsidR="009D47B3">
        <w:rPr>
          <w:rFonts w:ascii="Calibri" w:hAnsi="Calibri" w:cs="Calibri"/>
        </w:rPr>
        <w:t>purposes)</w:t>
      </w:r>
      <w:r w:rsidR="005907E3">
        <w:rPr>
          <w:rFonts w:ascii="Calibri" w:hAnsi="Calibri" w:cs="Calibri"/>
        </w:rPr>
        <w:t>.</w:t>
      </w:r>
    </w:p>
    <w:p w14:paraId="32E0A1F1" w14:textId="59906209" w:rsidR="00C163F4" w:rsidRDefault="00006DAA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Restricted numbers of</w:t>
      </w:r>
      <w:r w:rsidR="0052522E" w:rsidRPr="0052522E">
        <w:rPr>
          <w:rFonts w:ascii="Calibri" w:hAnsi="Calibri" w:cs="Calibri"/>
        </w:rPr>
        <w:t xml:space="preserve"> cast for script or financing reasons (</w:t>
      </w:r>
      <w:r w:rsidR="00DA7FF9">
        <w:rPr>
          <w:rFonts w:ascii="Calibri" w:hAnsi="Calibri" w:cs="Calibri"/>
        </w:rPr>
        <w:t>r</w:t>
      </w:r>
      <w:r w:rsidR="0052522E" w:rsidRPr="0052522E">
        <w:rPr>
          <w:rFonts w:ascii="Calibri" w:hAnsi="Calibri" w:cs="Calibri"/>
        </w:rPr>
        <w:t>equires prior approval)</w:t>
      </w:r>
      <w:r w:rsidR="005907E3">
        <w:rPr>
          <w:rFonts w:ascii="Calibri" w:hAnsi="Calibri" w:cs="Calibri"/>
        </w:rPr>
        <w:t>.</w:t>
      </w:r>
    </w:p>
    <w:p w14:paraId="03FD9BD2" w14:textId="3DB91036" w:rsidR="00975E07" w:rsidRPr="005511AD" w:rsidRDefault="00975E07" w:rsidP="00975E07">
      <w:pPr>
        <w:pStyle w:val="ListBullet"/>
        <w:rPr>
          <w:rFonts w:ascii="Calibri" w:hAnsi="Calibri" w:cs="Calibri"/>
        </w:rPr>
      </w:pPr>
      <w:r w:rsidRPr="005511AD">
        <w:rPr>
          <w:rFonts w:ascii="Calibri" w:hAnsi="Calibri" w:cs="Calibri"/>
        </w:rPr>
        <w:t>Local actors as crowd artists or in small roles</w:t>
      </w:r>
      <w:r w:rsidR="00B23D82">
        <w:rPr>
          <w:rFonts w:ascii="Calibri" w:hAnsi="Calibri" w:cs="Calibri"/>
        </w:rPr>
        <w:t xml:space="preserve"> and</w:t>
      </w:r>
      <w:r w:rsidR="00CD7A29">
        <w:rPr>
          <w:rFonts w:ascii="Calibri" w:hAnsi="Calibri" w:cs="Calibri"/>
        </w:rPr>
        <w:t xml:space="preserve"> crew</w:t>
      </w:r>
      <w:r w:rsidRPr="005511AD">
        <w:rPr>
          <w:rFonts w:ascii="Calibri" w:hAnsi="Calibri" w:cs="Calibri"/>
        </w:rPr>
        <w:t xml:space="preserve"> permitted for location shoots</w:t>
      </w:r>
      <w:r w:rsidR="000C4188">
        <w:rPr>
          <w:rFonts w:ascii="Calibri" w:hAnsi="Calibri" w:cs="Calibri"/>
        </w:rPr>
        <w:t xml:space="preserve"> with prior approval.</w:t>
      </w:r>
    </w:p>
    <w:p w14:paraId="6EB16241" w14:textId="77777777" w:rsidR="00C163F4" w:rsidRPr="000343C7" w:rsidRDefault="0052522E">
      <w:pPr>
        <w:pStyle w:val="Heading2"/>
        <w:rPr>
          <w:color w:val="000000" w:themeColor="text1"/>
        </w:rPr>
      </w:pPr>
      <w:r w:rsidRPr="000343C7">
        <w:rPr>
          <w:color w:val="000000" w:themeColor="text1"/>
        </w:rPr>
        <w:t>Expenditure</w:t>
      </w:r>
    </w:p>
    <w:p w14:paraId="2613514C" w14:textId="08F4EB31" w:rsidR="00C163F4" w:rsidRPr="003210D6" w:rsidRDefault="00327F7B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Treaty silent on expenditure requirements but note the NZFC’s Co-Production Guidelines </w:t>
      </w:r>
      <w:r w:rsidR="00F854C2">
        <w:rPr>
          <w:rFonts w:asciiTheme="majorHAnsi" w:hAnsiTheme="majorHAnsi" w:cstheme="majorHAnsi"/>
        </w:rPr>
        <w:t xml:space="preserve">typically require expenditure to be proportionate to a co-producer’s financial and creative contribution. </w:t>
      </w:r>
    </w:p>
    <w:p w14:paraId="4E22A9D9" w14:textId="77777777" w:rsidR="00C163F4" w:rsidRPr="00AC69D7" w:rsidRDefault="0052522E">
      <w:pPr>
        <w:pStyle w:val="Heading2"/>
        <w:rPr>
          <w:color w:val="000000" w:themeColor="text1"/>
        </w:rPr>
      </w:pPr>
      <w:r w:rsidRPr="00AC69D7">
        <w:rPr>
          <w:color w:val="000000" w:themeColor="text1"/>
        </w:rPr>
        <w:t>Location shooting</w:t>
      </w:r>
    </w:p>
    <w:p w14:paraId="22DAD07C" w14:textId="6FC13E58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Permitted</w:t>
      </w:r>
      <w:r w:rsidR="00DA7FF9">
        <w:rPr>
          <w:rFonts w:asciiTheme="majorHAnsi" w:hAnsiTheme="majorHAnsi" w:cstheme="majorHAnsi"/>
        </w:rPr>
        <w:t xml:space="preserve"> </w:t>
      </w:r>
      <w:r w:rsidR="00770FC9">
        <w:rPr>
          <w:rFonts w:asciiTheme="majorHAnsi" w:hAnsiTheme="majorHAnsi" w:cstheme="majorHAnsi"/>
        </w:rPr>
        <w:t xml:space="preserve">with </w:t>
      </w:r>
      <w:r w:rsidRPr="0052522E">
        <w:rPr>
          <w:rFonts w:asciiTheme="majorHAnsi" w:hAnsiTheme="majorHAnsi" w:cstheme="majorHAnsi"/>
        </w:rPr>
        <w:t>prior approval</w:t>
      </w:r>
      <w:r w:rsidR="00124365">
        <w:rPr>
          <w:rFonts w:asciiTheme="majorHAnsi" w:hAnsiTheme="majorHAnsi" w:cstheme="majorHAnsi"/>
        </w:rPr>
        <w:t xml:space="preserve"> from the competent authorities</w:t>
      </w:r>
      <w:r w:rsidR="00FF374C">
        <w:rPr>
          <w:rFonts w:asciiTheme="majorHAnsi" w:hAnsiTheme="majorHAnsi" w:cstheme="majorHAnsi"/>
        </w:rPr>
        <w:t>.</w:t>
      </w:r>
    </w:p>
    <w:p w14:paraId="3F7CF90B" w14:textId="77777777" w:rsidR="00C163F4" w:rsidRPr="00077C7A" w:rsidRDefault="0052522E">
      <w:pPr>
        <w:pStyle w:val="Heading2"/>
        <w:rPr>
          <w:color w:val="000000" w:themeColor="text1"/>
        </w:rPr>
      </w:pPr>
      <w:r w:rsidRPr="00077C7A">
        <w:rPr>
          <w:color w:val="000000" w:themeColor="text1"/>
        </w:rPr>
        <w:t>Other</w:t>
      </w:r>
    </w:p>
    <w:p w14:paraId="7743B7F5" w14:textId="5043F5A5" w:rsidR="00824B28" w:rsidRDefault="00824B28">
      <w:pPr>
        <w:pStyle w:val="ListBullet"/>
        <w:rPr>
          <w:rFonts w:asciiTheme="majorHAnsi" w:hAnsiTheme="majorHAnsi" w:cstheme="majorHAnsi"/>
        </w:rPr>
      </w:pPr>
      <w:r w:rsidRPr="00824B28">
        <w:rPr>
          <w:rFonts w:asciiTheme="majorHAnsi" w:hAnsiTheme="majorHAnsi" w:cstheme="majorHAnsi"/>
        </w:rPr>
        <w:t xml:space="preserve">Majority of the work </w:t>
      </w:r>
      <w:r>
        <w:rPr>
          <w:rFonts w:asciiTheme="majorHAnsi" w:hAnsiTheme="majorHAnsi" w:cstheme="majorHAnsi"/>
        </w:rPr>
        <w:t xml:space="preserve">must </w:t>
      </w:r>
      <w:r w:rsidRPr="00824B28">
        <w:rPr>
          <w:rFonts w:asciiTheme="majorHAnsi" w:hAnsiTheme="majorHAnsi" w:cstheme="majorHAnsi"/>
        </w:rPr>
        <w:t>be carried out in the country of the majority co-producer</w:t>
      </w:r>
      <w:r>
        <w:rPr>
          <w:rFonts w:asciiTheme="majorHAnsi" w:hAnsiTheme="majorHAnsi" w:cstheme="majorHAnsi"/>
        </w:rPr>
        <w:t xml:space="preserve"> (exceptions permitted with prior approval)</w:t>
      </w:r>
      <w:r w:rsidRPr="00824B28">
        <w:rPr>
          <w:rFonts w:asciiTheme="majorHAnsi" w:hAnsiTheme="majorHAnsi" w:cstheme="majorHAnsi"/>
        </w:rPr>
        <w:t>.</w:t>
      </w:r>
    </w:p>
    <w:p w14:paraId="1505F0FB" w14:textId="1CCC5938" w:rsidR="00B204FC" w:rsidRDefault="00B204FC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Any music specially composed for </w:t>
      </w:r>
      <w:r w:rsidR="003D3529">
        <w:rPr>
          <w:rFonts w:asciiTheme="majorHAnsi" w:hAnsiTheme="majorHAnsi" w:cstheme="majorHAnsi"/>
        </w:rPr>
        <w:t xml:space="preserve">the project </w:t>
      </w:r>
      <w:r w:rsidR="00582E5A">
        <w:rPr>
          <w:rFonts w:asciiTheme="majorHAnsi" w:hAnsiTheme="majorHAnsi" w:cstheme="majorHAnsi"/>
        </w:rPr>
        <w:t>must</w:t>
      </w:r>
      <w:r w:rsidR="003D3529">
        <w:rPr>
          <w:rFonts w:asciiTheme="majorHAnsi" w:hAnsiTheme="majorHAnsi" w:cstheme="majorHAnsi"/>
        </w:rPr>
        <w:t xml:space="preserve"> be composed by nationals or residents of</w:t>
      </w:r>
      <w:r w:rsidR="00397C8E">
        <w:rPr>
          <w:rFonts w:asciiTheme="majorHAnsi" w:hAnsiTheme="majorHAnsi" w:cstheme="majorHAnsi"/>
        </w:rPr>
        <w:t xml:space="preserve"> N</w:t>
      </w:r>
      <w:r w:rsidR="006C50DF">
        <w:rPr>
          <w:rFonts w:asciiTheme="majorHAnsi" w:hAnsiTheme="majorHAnsi" w:cstheme="majorHAnsi"/>
        </w:rPr>
        <w:t>Z or China</w:t>
      </w:r>
      <w:r w:rsidR="00512307">
        <w:rPr>
          <w:rFonts w:asciiTheme="majorHAnsi" w:hAnsiTheme="majorHAnsi" w:cstheme="majorHAnsi"/>
        </w:rPr>
        <w:t>.</w:t>
      </w:r>
    </w:p>
    <w:p w14:paraId="32B51B73" w14:textId="44B7C0D4" w:rsidR="005E7E73" w:rsidRDefault="005E7E73">
      <w:pPr>
        <w:pStyle w:val="ListBullet"/>
        <w:rPr>
          <w:rFonts w:asciiTheme="majorHAnsi" w:hAnsiTheme="majorHAnsi" w:cstheme="majorHAnsi"/>
        </w:rPr>
      </w:pPr>
      <w:r w:rsidRPr="005E7E73">
        <w:rPr>
          <w:rFonts w:asciiTheme="majorHAnsi" w:hAnsiTheme="majorHAnsi" w:cstheme="majorHAnsi"/>
        </w:rPr>
        <w:t>90% of the footage should be specially shot for the film.</w:t>
      </w:r>
      <w:bookmarkEnd w:id="0"/>
    </w:p>
    <w:sectPr w:rsidR="005E7E73" w:rsidSect="00867898">
      <w:pgSz w:w="12240" w:h="15840"/>
      <w:pgMar w:top="1440" w:right="1134" w:bottom="144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2C40F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638167">
    <w:abstractNumId w:val="2"/>
  </w:num>
  <w:num w:numId="2" w16cid:durableId="1332754060">
    <w:abstractNumId w:val="8"/>
  </w:num>
  <w:num w:numId="3" w16cid:durableId="1708680420">
    <w:abstractNumId w:val="8"/>
  </w:num>
  <w:num w:numId="4" w16cid:durableId="1876039878">
    <w:abstractNumId w:val="8"/>
  </w:num>
  <w:num w:numId="5" w16cid:durableId="2008701785">
    <w:abstractNumId w:val="6"/>
  </w:num>
  <w:num w:numId="6" w16cid:durableId="2039350110">
    <w:abstractNumId w:val="3"/>
  </w:num>
  <w:num w:numId="7" w16cid:durableId="344209339">
    <w:abstractNumId w:val="0"/>
  </w:num>
  <w:num w:numId="8" w16cid:durableId="429787026">
    <w:abstractNumId w:val="7"/>
  </w:num>
  <w:num w:numId="9" w16cid:durableId="609777629">
    <w:abstractNumId w:val="5"/>
  </w:num>
  <w:num w:numId="10" w16cid:durableId="777867184">
    <w:abstractNumId w:val="1"/>
  </w:num>
  <w:num w:numId="11" w16cid:durableId="810245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DAA"/>
    <w:rsid w:val="000343C7"/>
    <w:rsid w:val="00034616"/>
    <w:rsid w:val="000460FA"/>
    <w:rsid w:val="00054F8A"/>
    <w:rsid w:val="0006063C"/>
    <w:rsid w:val="00077C7A"/>
    <w:rsid w:val="00081D2B"/>
    <w:rsid w:val="000C22AC"/>
    <w:rsid w:val="000C4188"/>
    <w:rsid w:val="000D6C33"/>
    <w:rsid w:val="00124365"/>
    <w:rsid w:val="00142982"/>
    <w:rsid w:val="00144193"/>
    <w:rsid w:val="0015074B"/>
    <w:rsid w:val="00160818"/>
    <w:rsid w:val="00166B79"/>
    <w:rsid w:val="001710CB"/>
    <w:rsid w:val="001A7A98"/>
    <w:rsid w:val="001E2A21"/>
    <w:rsid w:val="001E3526"/>
    <w:rsid w:val="001E6624"/>
    <w:rsid w:val="001F2C5B"/>
    <w:rsid w:val="001F365E"/>
    <w:rsid w:val="00216CC0"/>
    <w:rsid w:val="00230846"/>
    <w:rsid w:val="002505A2"/>
    <w:rsid w:val="00250874"/>
    <w:rsid w:val="00255FC9"/>
    <w:rsid w:val="00274368"/>
    <w:rsid w:val="00283D40"/>
    <w:rsid w:val="00293901"/>
    <w:rsid w:val="00296366"/>
    <w:rsid w:val="0029639D"/>
    <w:rsid w:val="002A2515"/>
    <w:rsid w:val="002B39D4"/>
    <w:rsid w:val="002B6E8B"/>
    <w:rsid w:val="002E6EC1"/>
    <w:rsid w:val="002F2EC5"/>
    <w:rsid w:val="002F3837"/>
    <w:rsid w:val="003033E7"/>
    <w:rsid w:val="0032072A"/>
    <w:rsid w:val="003210D6"/>
    <w:rsid w:val="003259B9"/>
    <w:rsid w:val="00326F90"/>
    <w:rsid w:val="00327F7B"/>
    <w:rsid w:val="00340447"/>
    <w:rsid w:val="00352E25"/>
    <w:rsid w:val="00373315"/>
    <w:rsid w:val="00390A6F"/>
    <w:rsid w:val="00397C8E"/>
    <w:rsid w:val="003B5CFF"/>
    <w:rsid w:val="003C38BF"/>
    <w:rsid w:val="003C556C"/>
    <w:rsid w:val="003C5DE6"/>
    <w:rsid w:val="003D3529"/>
    <w:rsid w:val="003D7C54"/>
    <w:rsid w:val="003F6A86"/>
    <w:rsid w:val="00404C0F"/>
    <w:rsid w:val="00416C80"/>
    <w:rsid w:val="004173DE"/>
    <w:rsid w:val="00422B57"/>
    <w:rsid w:val="00434FD3"/>
    <w:rsid w:val="00440ADE"/>
    <w:rsid w:val="00453693"/>
    <w:rsid w:val="00460ECF"/>
    <w:rsid w:val="00466E06"/>
    <w:rsid w:val="0047028D"/>
    <w:rsid w:val="004A6426"/>
    <w:rsid w:val="004B1D15"/>
    <w:rsid w:val="004B3734"/>
    <w:rsid w:val="004C3A7E"/>
    <w:rsid w:val="00512307"/>
    <w:rsid w:val="005168E2"/>
    <w:rsid w:val="0052522E"/>
    <w:rsid w:val="005262A4"/>
    <w:rsid w:val="005511AD"/>
    <w:rsid w:val="00555677"/>
    <w:rsid w:val="00565AB6"/>
    <w:rsid w:val="00582E5A"/>
    <w:rsid w:val="005907E3"/>
    <w:rsid w:val="005908CB"/>
    <w:rsid w:val="005C0616"/>
    <w:rsid w:val="005C4601"/>
    <w:rsid w:val="005E1F4D"/>
    <w:rsid w:val="005E7E73"/>
    <w:rsid w:val="00605EDF"/>
    <w:rsid w:val="006070F5"/>
    <w:rsid w:val="00632E97"/>
    <w:rsid w:val="0064746B"/>
    <w:rsid w:val="00651D8E"/>
    <w:rsid w:val="006833E9"/>
    <w:rsid w:val="006C4AB8"/>
    <w:rsid w:val="006C4E0F"/>
    <w:rsid w:val="006C50DF"/>
    <w:rsid w:val="006D79A4"/>
    <w:rsid w:val="007403A5"/>
    <w:rsid w:val="00741DD9"/>
    <w:rsid w:val="00770FC9"/>
    <w:rsid w:val="00773DD1"/>
    <w:rsid w:val="007908DE"/>
    <w:rsid w:val="007B0890"/>
    <w:rsid w:val="007B3AC2"/>
    <w:rsid w:val="007D529E"/>
    <w:rsid w:val="007D7192"/>
    <w:rsid w:val="00817DAE"/>
    <w:rsid w:val="0082366A"/>
    <w:rsid w:val="00824B28"/>
    <w:rsid w:val="0082532B"/>
    <w:rsid w:val="00854E59"/>
    <w:rsid w:val="008617D4"/>
    <w:rsid w:val="00867898"/>
    <w:rsid w:val="008707F9"/>
    <w:rsid w:val="008B496D"/>
    <w:rsid w:val="008C20AB"/>
    <w:rsid w:val="008F4683"/>
    <w:rsid w:val="00917D09"/>
    <w:rsid w:val="00964B6C"/>
    <w:rsid w:val="00975E07"/>
    <w:rsid w:val="00987DF6"/>
    <w:rsid w:val="009B3E29"/>
    <w:rsid w:val="009C06E3"/>
    <w:rsid w:val="009C0E5F"/>
    <w:rsid w:val="009C7431"/>
    <w:rsid w:val="009D47B3"/>
    <w:rsid w:val="00A23A4E"/>
    <w:rsid w:val="00A53149"/>
    <w:rsid w:val="00A67D00"/>
    <w:rsid w:val="00AA1D8D"/>
    <w:rsid w:val="00AC2C2E"/>
    <w:rsid w:val="00AC69D7"/>
    <w:rsid w:val="00AD037C"/>
    <w:rsid w:val="00AD1637"/>
    <w:rsid w:val="00AD442E"/>
    <w:rsid w:val="00AE4D53"/>
    <w:rsid w:val="00AF1CF0"/>
    <w:rsid w:val="00AF2C29"/>
    <w:rsid w:val="00B13F62"/>
    <w:rsid w:val="00B204FC"/>
    <w:rsid w:val="00B23D82"/>
    <w:rsid w:val="00B322DC"/>
    <w:rsid w:val="00B4056E"/>
    <w:rsid w:val="00B437D0"/>
    <w:rsid w:val="00B47730"/>
    <w:rsid w:val="00B8199F"/>
    <w:rsid w:val="00B90FC9"/>
    <w:rsid w:val="00BB1E54"/>
    <w:rsid w:val="00C06D6D"/>
    <w:rsid w:val="00C1456E"/>
    <w:rsid w:val="00C163F4"/>
    <w:rsid w:val="00C32814"/>
    <w:rsid w:val="00C34577"/>
    <w:rsid w:val="00C503A7"/>
    <w:rsid w:val="00C5087F"/>
    <w:rsid w:val="00C66F85"/>
    <w:rsid w:val="00C72AEA"/>
    <w:rsid w:val="00C92201"/>
    <w:rsid w:val="00C93C7C"/>
    <w:rsid w:val="00CA210E"/>
    <w:rsid w:val="00CB0664"/>
    <w:rsid w:val="00CB55EA"/>
    <w:rsid w:val="00CD70D7"/>
    <w:rsid w:val="00CD7A29"/>
    <w:rsid w:val="00CE19A8"/>
    <w:rsid w:val="00CF39F0"/>
    <w:rsid w:val="00D1750B"/>
    <w:rsid w:val="00D33098"/>
    <w:rsid w:val="00D52262"/>
    <w:rsid w:val="00D55BDF"/>
    <w:rsid w:val="00D62D43"/>
    <w:rsid w:val="00D64050"/>
    <w:rsid w:val="00DA7FF9"/>
    <w:rsid w:val="00E8324D"/>
    <w:rsid w:val="00E909A9"/>
    <w:rsid w:val="00E9224E"/>
    <w:rsid w:val="00E922D2"/>
    <w:rsid w:val="00EA5FB7"/>
    <w:rsid w:val="00EC64A4"/>
    <w:rsid w:val="00EC6D89"/>
    <w:rsid w:val="00ED5910"/>
    <w:rsid w:val="00F2254F"/>
    <w:rsid w:val="00F46810"/>
    <w:rsid w:val="00F5484C"/>
    <w:rsid w:val="00F66349"/>
    <w:rsid w:val="00F854C2"/>
    <w:rsid w:val="00F916B0"/>
    <w:rsid w:val="00F94E68"/>
    <w:rsid w:val="00FB0DCE"/>
    <w:rsid w:val="00FC693F"/>
    <w:rsid w:val="00FD13A5"/>
    <w:rsid w:val="00FE31F2"/>
    <w:rsid w:val="00FE5F87"/>
    <w:rsid w:val="00FF374C"/>
    <w:rsid w:val="00FF6C91"/>
    <w:rsid w:val="0FF108D0"/>
    <w:rsid w:val="142E5F32"/>
    <w:rsid w:val="311948F7"/>
    <w:rsid w:val="403F6221"/>
    <w:rsid w:val="4911EACF"/>
    <w:rsid w:val="54CFD52A"/>
    <w:rsid w:val="6798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4D1B22B6-BA9F-4E74-B900-FEB7A44A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590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Arrangements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9BDF9-6EFB-46E4-8816-109A4A75D944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customXml/itemProps2.xml><?xml version="1.0" encoding="utf-8"?>
<ds:datastoreItem xmlns:ds="http://schemas.openxmlformats.org/officeDocument/2006/customXml" ds:itemID="{147FBC02-3977-477D-951C-E0A8B08B8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D05DF-CA7A-4664-B5EC-E097D9A9AE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95639D-EB0D-41FB-8A1D-B76C0A72F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1458</Characters>
  <Application>Microsoft Office Word</Application>
  <DocSecurity>0</DocSecurity>
  <Lines>31</Lines>
  <Paragraphs>30</Paragraphs>
  <ScaleCrop>false</ScaleCrop>
  <Manager/>
  <Company/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37</cp:revision>
  <cp:lastPrinted>2025-11-11T20:34:00Z</cp:lastPrinted>
  <dcterms:created xsi:type="dcterms:W3CDTF">2025-10-07T00:49:00Z</dcterms:created>
  <dcterms:modified xsi:type="dcterms:W3CDTF">2025-11-11T20:34:00Z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_dlc_DocId">
    <vt:lpwstr>U5RCTUST6MMN-341079846-382</vt:lpwstr>
  </property>
  <property fmtid="{D5CDD505-2E9C-101B-9397-08002B2CF9AE}" pid="4" name="_dlc_DocIdItemGuid">
    <vt:lpwstr>5efb989d-88d4-4d8d-84ed-29df0cc55f27</vt:lpwstr>
  </property>
  <property fmtid="{D5CDD505-2E9C-101B-9397-08002B2CF9AE}" pid="5" name="_dlc_DocIdUrl">
    <vt:lpwstr>https://nzfilm.sharepoint.com/sites/CoPro/_layouts/15/DocIdRedir.aspx?ID=U5RCTUST6MMN-341079846-382, U5RCTUST6MMN-341079846-382</vt:lpwstr>
  </property>
</Properties>
</file>