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7067AC62" w:rsidR="00C163F4" w:rsidRPr="00C449A0" w:rsidRDefault="00D771EF">
      <w:pPr>
        <w:pStyle w:val="Title"/>
        <w:rPr>
          <w:b/>
          <w:bCs/>
          <w:color w:val="000000" w:themeColor="text1"/>
        </w:rPr>
      </w:pPr>
      <w:bookmarkStart w:id="0" w:name="_Hlk209515181"/>
      <w:r w:rsidRPr="00C449A0">
        <w:rPr>
          <w:b/>
          <w:bCs/>
          <w:color w:val="000000" w:themeColor="text1"/>
        </w:rPr>
        <w:t>NZ–</w:t>
      </w:r>
      <w:r w:rsidR="00CF1612" w:rsidRPr="00C449A0">
        <w:rPr>
          <w:b/>
          <w:bCs/>
          <w:color w:val="000000" w:themeColor="text1"/>
        </w:rPr>
        <w:t>Australia</w:t>
      </w:r>
      <w:r w:rsidRPr="00C449A0">
        <w:rPr>
          <w:b/>
          <w:bCs/>
          <w:color w:val="000000" w:themeColor="text1"/>
        </w:rPr>
        <w:t xml:space="preserve"> Co-Production </w:t>
      </w:r>
      <w:r w:rsidR="00CF1612" w:rsidRPr="00C449A0">
        <w:rPr>
          <w:b/>
          <w:bCs/>
          <w:color w:val="000000" w:themeColor="text1"/>
        </w:rPr>
        <w:t>MOU</w:t>
      </w:r>
    </w:p>
    <w:p w14:paraId="22553E84" w14:textId="0E571A32" w:rsidR="00C163F4" w:rsidRPr="0052522E" w:rsidRDefault="00D771EF">
      <w:pPr>
        <w:spacing w:before="120" w:after="12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>This summary is a reference tool only. Please consult the full</w:t>
      </w:r>
      <w:r w:rsidR="00CF1612">
        <w:rPr>
          <w:rFonts w:ascii="Calibri" w:hAnsi="Calibri" w:cs="Calibri"/>
          <w:i/>
        </w:rPr>
        <w:t xml:space="preserve"> MOU</w:t>
      </w:r>
      <w:r w:rsidRPr="0052522E">
        <w:rPr>
          <w:rFonts w:ascii="Calibri" w:hAnsi="Calibri" w:cs="Calibri"/>
          <w:i/>
        </w:rPr>
        <w:t xml:space="preserve"> for complete terms</w:t>
      </w:r>
      <w:r w:rsidR="00B55C61">
        <w:rPr>
          <w:rFonts w:ascii="Calibri" w:hAnsi="Calibri" w:cs="Calibri"/>
          <w:i/>
        </w:rPr>
        <w:t>.</w:t>
      </w:r>
    </w:p>
    <w:p w14:paraId="3B4C063A" w14:textId="77777777" w:rsidR="00C163F4" w:rsidRPr="00C449A0" w:rsidRDefault="00D771EF" w:rsidP="00B55C61">
      <w:pPr>
        <w:pStyle w:val="Heading2"/>
        <w:rPr>
          <w:color w:val="000000" w:themeColor="text1"/>
        </w:rPr>
      </w:pPr>
      <w:r w:rsidRPr="00C449A0">
        <w:rPr>
          <w:color w:val="000000" w:themeColor="text1"/>
        </w:rPr>
        <w:t>Entry into force</w:t>
      </w:r>
    </w:p>
    <w:p w14:paraId="6E97A25A" w14:textId="3F44DFB8" w:rsidR="00C163F4" w:rsidRPr="0052522E" w:rsidRDefault="008A10E5" w:rsidP="00B55C61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23 December</w:t>
      </w:r>
      <w:r w:rsidR="00D771EF" w:rsidRPr="0052522E">
        <w:rPr>
          <w:rFonts w:asciiTheme="majorHAnsi" w:hAnsiTheme="majorHAnsi" w:cstheme="majorHAnsi"/>
        </w:rPr>
        <w:t xml:space="preserve"> 199</w:t>
      </w:r>
      <w:r>
        <w:rPr>
          <w:rFonts w:asciiTheme="majorHAnsi" w:hAnsiTheme="majorHAnsi" w:cstheme="majorHAnsi"/>
        </w:rPr>
        <w:t>4</w:t>
      </w:r>
    </w:p>
    <w:p w14:paraId="4A3C5B3E" w14:textId="77777777" w:rsidR="00C163F4" w:rsidRPr="00C449A0" w:rsidRDefault="00D771EF" w:rsidP="00B55C61">
      <w:pPr>
        <w:pStyle w:val="Heading2"/>
        <w:rPr>
          <w:color w:val="000000" w:themeColor="text1"/>
        </w:rPr>
      </w:pPr>
      <w:r w:rsidRPr="00C449A0">
        <w:rPr>
          <w:color w:val="000000" w:themeColor="text1"/>
        </w:rPr>
        <w:t>Competent authorities</w:t>
      </w:r>
    </w:p>
    <w:p w14:paraId="08853FCE" w14:textId="77777777" w:rsidR="00C163F4" w:rsidRPr="0052522E" w:rsidRDefault="00D771EF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</w:p>
    <w:p w14:paraId="7AED72FC" w14:textId="2410AB7E" w:rsidR="00C163F4" w:rsidRDefault="00457798">
      <w:pPr>
        <w:pStyle w:val="ListBullet"/>
      </w:pPr>
      <w:r>
        <w:rPr>
          <w:rFonts w:asciiTheme="majorHAnsi" w:hAnsiTheme="majorHAnsi" w:cstheme="majorHAnsi"/>
        </w:rPr>
        <w:t>Australia</w:t>
      </w:r>
      <w:r w:rsidR="00D771EF" w:rsidRPr="0052522E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Screen Australia</w:t>
      </w:r>
      <w:r w:rsidR="00A06F6A">
        <w:rPr>
          <w:rFonts w:asciiTheme="majorHAnsi" w:hAnsiTheme="majorHAnsi" w:cstheme="majorHAnsi"/>
        </w:rPr>
        <w:t xml:space="preserve"> (fo</w:t>
      </w:r>
      <w:r w:rsidR="00470CA1">
        <w:rPr>
          <w:rFonts w:asciiTheme="majorHAnsi" w:hAnsiTheme="majorHAnsi" w:cstheme="majorHAnsi"/>
        </w:rPr>
        <w:t xml:space="preserve">rmerly </w:t>
      </w:r>
      <w:r w:rsidR="0089314F">
        <w:rPr>
          <w:rFonts w:asciiTheme="majorHAnsi" w:hAnsiTheme="majorHAnsi" w:cstheme="majorHAnsi"/>
        </w:rPr>
        <w:t>Austr</w:t>
      </w:r>
      <w:r w:rsidR="00C74909">
        <w:rPr>
          <w:rFonts w:asciiTheme="majorHAnsi" w:hAnsiTheme="majorHAnsi" w:cstheme="majorHAnsi"/>
        </w:rPr>
        <w:t>ali</w:t>
      </w:r>
      <w:r w:rsidR="009F6559">
        <w:rPr>
          <w:rFonts w:asciiTheme="majorHAnsi" w:hAnsiTheme="majorHAnsi" w:cstheme="majorHAnsi"/>
        </w:rPr>
        <w:t>an F</w:t>
      </w:r>
      <w:r w:rsidR="0027427D">
        <w:rPr>
          <w:rFonts w:asciiTheme="majorHAnsi" w:hAnsiTheme="majorHAnsi" w:cstheme="majorHAnsi"/>
        </w:rPr>
        <w:t>ilm Comm</w:t>
      </w:r>
      <w:r w:rsidR="00BF5BF4">
        <w:rPr>
          <w:rFonts w:asciiTheme="majorHAnsi" w:hAnsiTheme="majorHAnsi" w:cstheme="majorHAnsi"/>
        </w:rPr>
        <w:t>ission</w:t>
      </w:r>
      <w:r w:rsidR="00BE09E4">
        <w:rPr>
          <w:rFonts w:asciiTheme="majorHAnsi" w:hAnsiTheme="majorHAnsi" w:cstheme="majorHAnsi"/>
        </w:rPr>
        <w:t>)</w:t>
      </w:r>
    </w:p>
    <w:p w14:paraId="026133BF" w14:textId="77777777" w:rsidR="00C163F4" w:rsidRPr="00C449A0" w:rsidRDefault="00D771EF">
      <w:pPr>
        <w:pStyle w:val="Heading2"/>
        <w:rPr>
          <w:color w:val="000000" w:themeColor="text1"/>
        </w:rPr>
      </w:pPr>
      <w:r w:rsidRPr="00C449A0">
        <w:rPr>
          <w:color w:val="000000" w:themeColor="text1"/>
        </w:rPr>
        <w:t>Permitted formats</w:t>
      </w:r>
    </w:p>
    <w:p w14:paraId="660AE626" w14:textId="594E729F" w:rsidR="00C163F4" w:rsidRPr="0052522E" w:rsidRDefault="00F00CF4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Feature f</w:t>
      </w:r>
      <w:r w:rsidR="00D771EF" w:rsidRPr="0052522E">
        <w:rPr>
          <w:rFonts w:asciiTheme="majorHAnsi" w:hAnsiTheme="majorHAnsi" w:cstheme="majorHAnsi"/>
        </w:rPr>
        <w:t>ilm</w:t>
      </w:r>
      <w:r>
        <w:rPr>
          <w:rFonts w:asciiTheme="majorHAnsi" w:hAnsiTheme="majorHAnsi" w:cstheme="majorHAnsi"/>
        </w:rPr>
        <w:t>s (including animation)</w:t>
      </w:r>
    </w:p>
    <w:p w14:paraId="4B2C2FC0" w14:textId="6B9D84E7" w:rsidR="00C163F4" w:rsidRDefault="00D771EF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Television</w:t>
      </w:r>
      <w:r w:rsidR="00F00CF4">
        <w:rPr>
          <w:rFonts w:asciiTheme="majorHAnsi" w:hAnsiTheme="majorHAnsi" w:cstheme="majorHAnsi"/>
        </w:rPr>
        <w:t xml:space="preserve"> drama </w:t>
      </w:r>
      <w:r w:rsidR="008B26E8">
        <w:rPr>
          <w:rFonts w:asciiTheme="majorHAnsi" w:hAnsiTheme="majorHAnsi" w:cstheme="majorHAnsi"/>
        </w:rPr>
        <w:t>miniseries</w:t>
      </w:r>
    </w:p>
    <w:p w14:paraId="6612256E" w14:textId="4C94C5B2" w:rsidR="00F00CF4" w:rsidRDefault="00F00CF4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Documentaries</w:t>
      </w:r>
    </w:p>
    <w:p w14:paraId="3ACA4FFF" w14:textId="08B10D74" w:rsidR="008B26E8" w:rsidRPr="0052522E" w:rsidRDefault="00A02386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Telefeatures</w:t>
      </w:r>
    </w:p>
    <w:p w14:paraId="7930B176" w14:textId="77777777" w:rsidR="00C163F4" w:rsidRPr="00C449A0" w:rsidRDefault="00D771EF">
      <w:pPr>
        <w:pStyle w:val="Heading2"/>
        <w:rPr>
          <w:color w:val="000000" w:themeColor="text1"/>
        </w:rPr>
      </w:pPr>
      <w:r w:rsidRPr="00C449A0">
        <w:rPr>
          <w:color w:val="000000" w:themeColor="text1"/>
        </w:rPr>
        <w:t>Minimum financial contribution</w:t>
      </w:r>
    </w:p>
    <w:p w14:paraId="5C14FE77" w14:textId="7CC3E72E" w:rsidR="00C163F4" w:rsidRPr="0052522E" w:rsidRDefault="00D771EF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20%</w:t>
      </w:r>
      <w:r w:rsidR="002C1D4C">
        <w:rPr>
          <w:rFonts w:ascii="Calibri" w:hAnsi="Calibri" w:cs="Calibri"/>
        </w:rPr>
        <w:t xml:space="preserve"> (</w:t>
      </w:r>
      <w:r w:rsidR="00275919">
        <w:rPr>
          <w:rFonts w:ascii="Calibri" w:hAnsi="Calibri" w:cs="Calibri"/>
        </w:rPr>
        <w:t xml:space="preserve">MOU </w:t>
      </w:r>
      <w:r w:rsidR="00B63391">
        <w:rPr>
          <w:rFonts w:ascii="Calibri" w:hAnsi="Calibri" w:cs="Calibri"/>
        </w:rPr>
        <w:t>silent</w:t>
      </w:r>
      <w:r w:rsidR="003529BA">
        <w:rPr>
          <w:rFonts w:ascii="Calibri" w:hAnsi="Calibri" w:cs="Calibri"/>
        </w:rPr>
        <w:t xml:space="preserve"> as </w:t>
      </w:r>
      <w:r w:rsidR="000A3114">
        <w:rPr>
          <w:rFonts w:ascii="Calibri" w:hAnsi="Calibri" w:cs="Calibri"/>
        </w:rPr>
        <w:t>to mi</w:t>
      </w:r>
      <w:r w:rsidR="00177FD3">
        <w:rPr>
          <w:rFonts w:ascii="Calibri" w:hAnsi="Calibri" w:cs="Calibri"/>
        </w:rPr>
        <w:t>n</w:t>
      </w:r>
      <w:r w:rsidR="005B73D1">
        <w:rPr>
          <w:rFonts w:ascii="Calibri" w:hAnsi="Calibri" w:cs="Calibri"/>
        </w:rPr>
        <w:t>imum</w:t>
      </w:r>
      <w:r w:rsidR="00990174">
        <w:rPr>
          <w:rFonts w:ascii="Calibri" w:hAnsi="Calibri" w:cs="Calibri"/>
        </w:rPr>
        <w:t xml:space="preserve">; </w:t>
      </w:r>
      <w:r w:rsidR="002C1D4C">
        <w:rPr>
          <w:rFonts w:ascii="Calibri" w:hAnsi="Calibri" w:cs="Calibri"/>
        </w:rPr>
        <w:t>Screen Australia</w:t>
      </w:r>
      <w:r w:rsidR="009B474A">
        <w:rPr>
          <w:rFonts w:ascii="Calibri" w:hAnsi="Calibri" w:cs="Calibri"/>
        </w:rPr>
        <w:t xml:space="preserve"> Co-production Guidelines</w:t>
      </w:r>
      <w:r w:rsidR="00941591">
        <w:rPr>
          <w:rFonts w:ascii="Calibri" w:hAnsi="Calibri" w:cs="Calibri"/>
        </w:rPr>
        <w:t xml:space="preserve"> sti</w:t>
      </w:r>
      <w:r w:rsidR="009B745A">
        <w:rPr>
          <w:rFonts w:ascii="Calibri" w:hAnsi="Calibri" w:cs="Calibri"/>
        </w:rPr>
        <w:t>pulate 20</w:t>
      </w:r>
      <w:r w:rsidR="00BC5DAD">
        <w:rPr>
          <w:rFonts w:ascii="Calibri" w:hAnsi="Calibri" w:cs="Calibri"/>
        </w:rPr>
        <w:t>%</w:t>
      </w:r>
      <w:r w:rsidR="009B474A">
        <w:rPr>
          <w:rFonts w:ascii="Calibri" w:hAnsi="Calibri" w:cs="Calibri"/>
        </w:rPr>
        <w:t>)</w:t>
      </w:r>
    </w:p>
    <w:p w14:paraId="54A5DD61" w14:textId="77777777" w:rsidR="00C163F4" w:rsidRPr="00C449A0" w:rsidRDefault="00D771EF">
      <w:pPr>
        <w:pStyle w:val="Heading2"/>
        <w:rPr>
          <w:color w:val="000000" w:themeColor="text1"/>
        </w:rPr>
      </w:pPr>
      <w:r w:rsidRPr="00C449A0">
        <w:rPr>
          <w:color w:val="000000" w:themeColor="text1"/>
        </w:rPr>
        <w:t>Creative contribution</w:t>
      </w:r>
    </w:p>
    <w:p w14:paraId="0B457CF1" w14:textId="7ABA4A49" w:rsidR="00AA0271" w:rsidRDefault="00B52F2A" w:rsidP="00B52F2A">
      <w:pPr>
        <w:pStyle w:val="ListBullet"/>
        <w:rPr>
          <w:rFonts w:ascii="Calibri" w:hAnsi="Calibri" w:cs="Calibri"/>
        </w:rPr>
      </w:pPr>
      <w:r w:rsidRPr="00B52F2A">
        <w:rPr>
          <w:rFonts w:ascii="Calibri" w:hAnsi="Calibri" w:cs="Calibri"/>
        </w:rPr>
        <w:t xml:space="preserve">Assessed using a </w:t>
      </w:r>
      <w:r w:rsidR="00290AD7">
        <w:rPr>
          <w:rFonts w:ascii="Calibri" w:hAnsi="Calibri" w:cs="Calibri"/>
        </w:rPr>
        <w:t xml:space="preserve">creative </w:t>
      </w:r>
      <w:r w:rsidR="004F2914">
        <w:rPr>
          <w:rFonts w:ascii="Calibri" w:hAnsi="Calibri" w:cs="Calibri"/>
        </w:rPr>
        <w:t xml:space="preserve">personnel </w:t>
      </w:r>
      <w:r w:rsidRPr="00B52F2A">
        <w:rPr>
          <w:rFonts w:ascii="Calibri" w:hAnsi="Calibri" w:cs="Calibri"/>
        </w:rPr>
        <w:t>points test</w:t>
      </w:r>
      <w:r w:rsidR="00290AD7">
        <w:rPr>
          <w:rFonts w:ascii="Calibri" w:hAnsi="Calibri" w:cs="Calibri"/>
        </w:rPr>
        <w:t>.</w:t>
      </w:r>
      <w:r w:rsidR="00784764">
        <w:rPr>
          <w:rFonts w:ascii="Calibri" w:hAnsi="Calibri" w:cs="Calibri"/>
        </w:rPr>
        <w:t xml:space="preserve"> </w:t>
      </w:r>
    </w:p>
    <w:p w14:paraId="2CEC05DD" w14:textId="57C0D1E6" w:rsidR="00AA0271" w:rsidRDefault="00784764" w:rsidP="00B52F2A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217B06">
        <w:rPr>
          <w:rFonts w:ascii="Calibri" w:hAnsi="Calibri" w:cs="Calibri"/>
        </w:rPr>
        <w:t xml:space="preserve">hould </w:t>
      </w:r>
      <w:r w:rsidR="00217B06" w:rsidRPr="00217B06">
        <w:rPr>
          <w:rFonts w:ascii="Calibri" w:hAnsi="Calibri" w:cs="Calibri"/>
        </w:rPr>
        <w:t xml:space="preserve">be aligned with </w:t>
      </w:r>
      <w:r w:rsidR="00525755">
        <w:rPr>
          <w:rFonts w:ascii="Calibri" w:hAnsi="Calibri" w:cs="Calibri"/>
        </w:rPr>
        <w:t>a co-producer’s</w:t>
      </w:r>
      <w:r w:rsidR="00C63265">
        <w:rPr>
          <w:rFonts w:ascii="Calibri" w:hAnsi="Calibri" w:cs="Calibri"/>
        </w:rPr>
        <w:t xml:space="preserve"> </w:t>
      </w:r>
      <w:r w:rsidR="00217B06" w:rsidRPr="00217B06">
        <w:rPr>
          <w:rFonts w:ascii="Calibri" w:hAnsi="Calibri" w:cs="Calibri"/>
        </w:rPr>
        <w:t>financ</w:t>
      </w:r>
      <w:r>
        <w:rPr>
          <w:rFonts w:ascii="Calibri" w:hAnsi="Calibri" w:cs="Calibri"/>
        </w:rPr>
        <w:t>ial</w:t>
      </w:r>
      <w:r w:rsidR="00217B06" w:rsidRPr="00217B06">
        <w:rPr>
          <w:rFonts w:ascii="Calibri" w:hAnsi="Calibri" w:cs="Calibri"/>
        </w:rPr>
        <w:t xml:space="preserve"> contribution</w:t>
      </w:r>
      <w:r w:rsidR="00C63265">
        <w:rPr>
          <w:rFonts w:ascii="Calibri" w:hAnsi="Calibri" w:cs="Calibri"/>
        </w:rPr>
        <w:t xml:space="preserve"> and </w:t>
      </w:r>
      <w:proofErr w:type="gramStart"/>
      <w:r w:rsidR="00C63265">
        <w:rPr>
          <w:rFonts w:ascii="Calibri" w:hAnsi="Calibri" w:cs="Calibri"/>
        </w:rPr>
        <w:t>spend</w:t>
      </w:r>
      <w:proofErr w:type="gramEnd"/>
      <w:r w:rsidR="00290AD7">
        <w:rPr>
          <w:rFonts w:ascii="Calibri" w:hAnsi="Calibri" w:cs="Calibri"/>
        </w:rPr>
        <w:t>.</w:t>
      </w:r>
    </w:p>
    <w:p w14:paraId="6D752636" w14:textId="55389F85" w:rsidR="00B52F2A" w:rsidRPr="00B52F2A" w:rsidRDefault="00461F24" w:rsidP="00B52F2A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In a majority</w:t>
      </w:r>
      <w:r w:rsidR="00B52F2A" w:rsidRPr="00B52F2A">
        <w:rPr>
          <w:rFonts w:ascii="Calibri" w:hAnsi="Calibri" w:cs="Calibri"/>
        </w:rPr>
        <w:t xml:space="preserve"> Australia</w:t>
      </w:r>
      <w:r>
        <w:rPr>
          <w:rFonts w:ascii="Calibri" w:hAnsi="Calibri" w:cs="Calibri"/>
        </w:rPr>
        <w:t>n co-production</w:t>
      </w:r>
      <w:r w:rsidR="00046F01">
        <w:rPr>
          <w:rFonts w:ascii="Calibri" w:hAnsi="Calibri" w:cs="Calibri"/>
        </w:rPr>
        <w:t>,</w:t>
      </w:r>
      <w:r w:rsidR="00B52F2A" w:rsidRPr="00B52F2A">
        <w:rPr>
          <w:rFonts w:ascii="Calibri" w:hAnsi="Calibri" w:cs="Calibri"/>
        </w:rPr>
        <w:t xml:space="preserve"> at least one of the </w:t>
      </w:r>
      <w:r w:rsidR="007F7FAA">
        <w:rPr>
          <w:rFonts w:ascii="Calibri" w:hAnsi="Calibri" w:cs="Calibri"/>
        </w:rPr>
        <w:t xml:space="preserve">four </w:t>
      </w:r>
      <w:r w:rsidR="00B52F2A" w:rsidRPr="00B52F2A">
        <w:rPr>
          <w:rFonts w:ascii="Calibri" w:hAnsi="Calibri" w:cs="Calibri"/>
        </w:rPr>
        <w:t>key cast roles must be filled by an Australian</w:t>
      </w:r>
      <w:r>
        <w:rPr>
          <w:rFonts w:ascii="Calibri" w:hAnsi="Calibri" w:cs="Calibri"/>
        </w:rPr>
        <w:t xml:space="preserve"> national or permanent resident</w:t>
      </w:r>
      <w:r w:rsidR="00B52F2A" w:rsidRPr="00B52F2A">
        <w:rPr>
          <w:rFonts w:ascii="Calibri" w:hAnsi="Calibri" w:cs="Calibri"/>
        </w:rPr>
        <w:t>.</w:t>
      </w:r>
    </w:p>
    <w:p w14:paraId="51889367" w14:textId="77777777" w:rsidR="00C163F4" w:rsidRDefault="00D771EF">
      <w:pPr>
        <w:pStyle w:val="Heading2"/>
      </w:pPr>
      <w:r w:rsidRPr="008901DF">
        <w:rPr>
          <w:color w:val="000000" w:themeColor="text1"/>
        </w:rPr>
        <w:t>Permitted non-party personnel</w:t>
      </w:r>
    </w:p>
    <w:p w14:paraId="32E0A1F1" w14:textId="58640FCE" w:rsidR="00C163F4" w:rsidRDefault="00D771EF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 xml:space="preserve">Lead cast for </w:t>
      </w:r>
      <w:r w:rsidR="00EC6C1B">
        <w:rPr>
          <w:rFonts w:ascii="Calibri" w:hAnsi="Calibri" w:cs="Calibri"/>
        </w:rPr>
        <w:t>storyline</w:t>
      </w:r>
      <w:r w:rsidRPr="0052522E">
        <w:rPr>
          <w:rFonts w:ascii="Calibri" w:hAnsi="Calibri" w:cs="Calibri"/>
        </w:rPr>
        <w:t xml:space="preserve"> or </w:t>
      </w:r>
      <w:r w:rsidR="00EC6C1B">
        <w:rPr>
          <w:rFonts w:ascii="Calibri" w:hAnsi="Calibri" w:cs="Calibri"/>
        </w:rPr>
        <w:t>production</w:t>
      </w:r>
      <w:r w:rsidRPr="0052522E">
        <w:rPr>
          <w:rFonts w:ascii="Calibri" w:hAnsi="Calibri" w:cs="Calibri"/>
        </w:rPr>
        <w:t xml:space="preserve"> reasons (</w:t>
      </w:r>
      <w:r w:rsidR="00DA6881">
        <w:rPr>
          <w:rFonts w:ascii="Calibri" w:hAnsi="Calibri" w:cs="Calibri"/>
        </w:rPr>
        <w:t>r</w:t>
      </w:r>
      <w:r w:rsidRPr="0052522E">
        <w:rPr>
          <w:rFonts w:ascii="Calibri" w:hAnsi="Calibri" w:cs="Calibri"/>
        </w:rPr>
        <w:t>equires prior approval)</w:t>
      </w:r>
      <w:r w:rsidR="00570192">
        <w:rPr>
          <w:rFonts w:ascii="Calibri" w:hAnsi="Calibri" w:cs="Calibri"/>
        </w:rPr>
        <w:t>.</w:t>
      </w:r>
    </w:p>
    <w:p w14:paraId="5987700D" w14:textId="11BF4574" w:rsidR="00463228" w:rsidRPr="0052522E" w:rsidRDefault="00463228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Crew and </w:t>
      </w:r>
      <w:r w:rsidR="00910E65">
        <w:rPr>
          <w:rFonts w:ascii="Calibri" w:hAnsi="Calibri" w:cs="Calibri"/>
        </w:rPr>
        <w:t>technical personnel in exceptional circumstances (</w:t>
      </w:r>
      <w:r w:rsidR="00DA6881">
        <w:rPr>
          <w:rFonts w:ascii="Calibri" w:hAnsi="Calibri" w:cs="Calibri"/>
        </w:rPr>
        <w:t>r</w:t>
      </w:r>
      <w:r w:rsidR="00910E65">
        <w:rPr>
          <w:rFonts w:ascii="Calibri" w:hAnsi="Calibri" w:cs="Calibri"/>
        </w:rPr>
        <w:t>equires prior approval)</w:t>
      </w:r>
      <w:r w:rsidR="001E47B2">
        <w:rPr>
          <w:rFonts w:ascii="Calibri" w:hAnsi="Calibri" w:cs="Calibri"/>
        </w:rPr>
        <w:t>.</w:t>
      </w:r>
    </w:p>
    <w:p w14:paraId="6EB16241" w14:textId="77777777" w:rsidR="00C163F4" w:rsidRPr="008901DF" w:rsidRDefault="00D771EF">
      <w:pPr>
        <w:pStyle w:val="Heading2"/>
        <w:rPr>
          <w:color w:val="000000" w:themeColor="text1"/>
        </w:rPr>
      </w:pPr>
      <w:r w:rsidRPr="008901DF">
        <w:rPr>
          <w:color w:val="000000" w:themeColor="text1"/>
        </w:rPr>
        <w:t>Expenditure</w:t>
      </w:r>
    </w:p>
    <w:p w14:paraId="2613514C" w14:textId="550BFC75" w:rsidR="00C163F4" w:rsidRPr="0052522E" w:rsidRDefault="00525755">
      <w:pPr>
        <w:pStyle w:val="ListBullet"/>
        <w:rPr>
          <w:rFonts w:asciiTheme="majorHAnsi" w:hAnsiTheme="majorHAnsi" w:cstheme="majorHAnsi"/>
        </w:rPr>
      </w:pPr>
      <w:r w:rsidRPr="00525755">
        <w:rPr>
          <w:rFonts w:asciiTheme="majorHAnsi" w:hAnsiTheme="majorHAnsi" w:cstheme="majorHAnsi"/>
        </w:rPr>
        <w:t xml:space="preserve">Spend </w:t>
      </w:r>
      <w:r>
        <w:rPr>
          <w:rFonts w:asciiTheme="majorHAnsi" w:hAnsiTheme="majorHAnsi" w:cstheme="majorHAnsi"/>
        </w:rPr>
        <w:t>must</w:t>
      </w:r>
      <w:r w:rsidRPr="00525755">
        <w:rPr>
          <w:rFonts w:asciiTheme="majorHAnsi" w:hAnsiTheme="majorHAnsi" w:cstheme="majorHAnsi"/>
        </w:rPr>
        <w:t xml:space="preserve"> be aligned with the co-producer's financial and creative contribution.</w:t>
      </w:r>
    </w:p>
    <w:p w14:paraId="4E22A9D9" w14:textId="77777777" w:rsidR="00C163F4" w:rsidRPr="008901DF" w:rsidRDefault="00D771EF">
      <w:pPr>
        <w:pStyle w:val="Heading2"/>
        <w:rPr>
          <w:color w:val="000000" w:themeColor="text1"/>
        </w:rPr>
      </w:pPr>
      <w:r w:rsidRPr="008901DF">
        <w:rPr>
          <w:color w:val="000000" w:themeColor="text1"/>
        </w:rPr>
        <w:t>Location shooting</w:t>
      </w:r>
    </w:p>
    <w:p w14:paraId="22DAD07C" w14:textId="71D83107" w:rsidR="00C163F4" w:rsidRPr="0052522E" w:rsidRDefault="00D771EF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 xml:space="preserve">Permitted </w:t>
      </w:r>
      <w:r w:rsidR="00306F3D">
        <w:rPr>
          <w:rFonts w:asciiTheme="majorHAnsi" w:hAnsiTheme="majorHAnsi" w:cstheme="majorHAnsi"/>
        </w:rPr>
        <w:t xml:space="preserve">if required by </w:t>
      </w:r>
      <w:r w:rsidR="00046F01" w:rsidRPr="00046F01">
        <w:rPr>
          <w:rFonts w:asciiTheme="majorHAnsi" w:hAnsiTheme="majorHAnsi" w:cstheme="majorHAnsi"/>
        </w:rPr>
        <w:t>the script</w:t>
      </w:r>
      <w:r w:rsidR="00910792">
        <w:rPr>
          <w:rFonts w:asciiTheme="majorHAnsi" w:hAnsiTheme="majorHAnsi" w:cstheme="majorHAnsi"/>
        </w:rPr>
        <w:t xml:space="preserve"> </w:t>
      </w:r>
      <w:r w:rsidRPr="0052522E">
        <w:rPr>
          <w:rFonts w:asciiTheme="majorHAnsi" w:hAnsiTheme="majorHAnsi" w:cstheme="majorHAnsi"/>
        </w:rPr>
        <w:t>(</w:t>
      </w:r>
      <w:r w:rsidR="00DA6881">
        <w:rPr>
          <w:rFonts w:asciiTheme="majorHAnsi" w:hAnsiTheme="majorHAnsi" w:cstheme="majorHAnsi"/>
        </w:rPr>
        <w:t>r</w:t>
      </w:r>
      <w:r w:rsidRPr="0052522E">
        <w:rPr>
          <w:rFonts w:asciiTheme="majorHAnsi" w:hAnsiTheme="majorHAnsi" w:cstheme="majorHAnsi"/>
        </w:rPr>
        <w:t>equires prior approval)</w:t>
      </w:r>
      <w:r w:rsidR="00C722AE">
        <w:rPr>
          <w:rFonts w:asciiTheme="majorHAnsi" w:hAnsiTheme="majorHAnsi" w:cstheme="majorHAnsi"/>
        </w:rPr>
        <w:t>.</w:t>
      </w:r>
    </w:p>
    <w:p w14:paraId="3F7CF90B" w14:textId="77777777" w:rsidR="00C163F4" w:rsidRPr="008901DF" w:rsidRDefault="00D771EF">
      <w:pPr>
        <w:pStyle w:val="Heading2"/>
        <w:rPr>
          <w:color w:val="000000" w:themeColor="text1"/>
        </w:rPr>
      </w:pPr>
      <w:r w:rsidRPr="008901DF">
        <w:rPr>
          <w:color w:val="000000" w:themeColor="text1"/>
        </w:rPr>
        <w:t>Other</w:t>
      </w:r>
    </w:p>
    <w:p w14:paraId="386AE63A" w14:textId="4E212613" w:rsidR="00C163F4" w:rsidRDefault="00D771EF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Majority of the work should be carried out in the country of the majority co-producer</w:t>
      </w:r>
      <w:r>
        <w:rPr>
          <w:rFonts w:asciiTheme="majorHAnsi" w:hAnsiTheme="majorHAnsi" w:cstheme="majorHAnsi"/>
        </w:rPr>
        <w:t>.</w:t>
      </w:r>
      <w:r w:rsidR="005C0B50">
        <w:rPr>
          <w:rFonts w:asciiTheme="majorHAnsi" w:hAnsiTheme="majorHAnsi" w:cstheme="majorHAnsi"/>
        </w:rPr>
        <w:t xml:space="preserve"> (Screen Australia Co-production guidelines)</w:t>
      </w:r>
      <w:r w:rsidRPr="0052522E">
        <w:rPr>
          <w:rFonts w:asciiTheme="majorHAnsi" w:hAnsiTheme="majorHAnsi" w:cstheme="majorHAnsi"/>
        </w:rPr>
        <w:t>.</w:t>
      </w:r>
    </w:p>
    <w:p w14:paraId="037DBAB4" w14:textId="0DDDDB19" w:rsidR="003C14EA" w:rsidRPr="0052522E" w:rsidRDefault="00B04F32">
      <w:pPr>
        <w:pStyle w:val="ListBullet"/>
        <w:rPr>
          <w:rFonts w:asciiTheme="majorHAnsi" w:hAnsiTheme="majorHAnsi" w:cstheme="majorHAnsi"/>
        </w:rPr>
      </w:pPr>
      <w:r>
        <w:rPr>
          <w:rFonts w:ascii="Calibri" w:hAnsi="Calibri" w:cs="Calibri"/>
          <w:color w:val="000000"/>
        </w:rPr>
        <w:t>To q</w:t>
      </w:r>
      <w:r w:rsidR="003C14EA" w:rsidRPr="00680A53">
        <w:rPr>
          <w:rFonts w:ascii="Calibri" w:hAnsi="Calibri" w:cs="Calibri"/>
          <w:color w:val="000000"/>
        </w:rPr>
        <w:t>ualify</w:t>
      </w:r>
      <w:r>
        <w:rPr>
          <w:rFonts w:ascii="Calibri" w:hAnsi="Calibri" w:cs="Calibri"/>
          <w:color w:val="000000"/>
        </w:rPr>
        <w:t xml:space="preserve"> </w:t>
      </w:r>
      <w:r w:rsidR="00306F3D">
        <w:rPr>
          <w:rFonts w:ascii="Calibri" w:hAnsi="Calibri" w:cs="Calibri"/>
          <w:color w:val="000000"/>
        </w:rPr>
        <w:t xml:space="preserve">as New Zealand cast or crew </w:t>
      </w:r>
      <w:r w:rsidR="002F0411">
        <w:rPr>
          <w:rFonts w:ascii="Calibri" w:hAnsi="Calibri" w:cs="Calibri"/>
          <w:color w:val="000000"/>
        </w:rPr>
        <w:t>under the MOU</w:t>
      </w:r>
      <w:r w:rsidR="00123995">
        <w:rPr>
          <w:rFonts w:ascii="Calibri" w:hAnsi="Calibri" w:cs="Calibri"/>
          <w:color w:val="000000"/>
        </w:rPr>
        <w:t>,</w:t>
      </w:r>
      <w:r w:rsidR="003C14EA" w:rsidRPr="00680A53">
        <w:rPr>
          <w:rFonts w:ascii="Calibri" w:hAnsi="Calibri" w:cs="Calibri"/>
          <w:color w:val="000000"/>
        </w:rPr>
        <w:t xml:space="preserve"> </w:t>
      </w:r>
      <w:r w:rsidR="00C14540">
        <w:rPr>
          <w:rFonts w:ascii="Calibri" w:hAnsi="Calibri" w:cs="Calibri"/>
          <w:color w:val="000000"/>
        </w:rPr>
        <w:t xml:space="preserve">must be </w:t>
      </w:r>
      <w:r w:rsidR="003C14EA" w:rsidRPr="00680A53">
        <w:rPr>
          <w:rFonts w:ascii="Calibri" w:hAnsi="Calibri" w:cs="Calibri"/>
          <w:color w:val="000000"/>
        </w:rPr>
        <w:t>New Zealand</w:t>
      </w:r>
      <w:r w:rsidR="00346850">
        <w:rPr>
          <w:rFonts w:ascii="Calibri" w:hAnsi="Calibri" w:cs="Calibri"/>
          <w:color w:val="000000"/>
        </w:rPr>
        <w:t>-</w:t>
      </w:r>
      <w:r w:rsidR="003C14EA" w:rsidRPr="00680A53">
        <w:rPr>
          <w:rFonts w:ascii="Calibri" w:hAnsi="Calibri" w:cs="Calibri"/>
          <w:color w:val="000000"/>
        </w:rPr>
        <w:t>based citizens or have been permanent residents for tax purposes for a minimum of two years.</w:t>
      </w:r>
      <w:bookmarkEnd w:id="0"/>
    </w:p>
    <w:sectPr w:rsidR="003C14EA" w:rsidRPr="005252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F56E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387506"/>
    <w:multiLevelType w:val="hybridMultilevel"/>
    <w:tmpl w:val="272641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638167">
    <w:abstractNumId w:val="2"/>
  </w:num>
  <w:num w:numId="2" w16cid:durableId="1708680420">
    <w:abstractNumId w:val="8"/>
  </w:num>
  <w:num w:numId="3" w16cid:durableId="2008701785">
    <w:abstractNumId w:val="6"/>
  </w:num>
  <w:num w:numId="4" w16cid:durableId="2039350110">
    <w:abstractNumId w:val="3"/>
  </w:num>
  <w:num w:numId="5" w16cid:durableId="344209339">
    <w:abstractNumId w:val="0"/>
  </w:num>
  <w:num w:numId="6" w16cid:durableId="424766818">
    <w:abstractNumId w:val="8"/>
  </w:num>
  <w:num w:numId="7" w16cid:durableId="429787026">
    <w:abstractNumId w:val="7"/>
  </w:num>
  <w:num w:numId="8" w16cid:durableId="502477588">
    <w:abstractNumId w:val="9"/>
  </w:num>
  <w:num w:numId="9" w16cid:durableId="609777629">
    <w:abstractNumId w:val="5"/>
  </w:num>
  <w:num w:numId="10" w16cid:durableId="777867184">
    <w:abstractNumId w:val="1"/>
  </w:num>
  <w:num w:numId="11" w16cid:durableId="810245422">
    <w:abstractNumId w:val="4"/>
  </w:num>
  <w:num w:numId="12" w16cid:durableId="861479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AF2"/>
    <w:rsid w:val="00034616"/>
    <w:rsid w:val="00046F01"/>
    <w:rsid w:val="0006063C"/>
    <w:rsid w:val="000A3114"/>
    <w:rsid w:val="000C51C3"/>
    <w:rsid w:val="00123995"/>
    <w:rsid w:val="0015074B"/>
    <w:rsid w:val="00177FD3"/>
    <w:rsid w:val="00182DB4"/>
    <w:rsid w:val="001E47B2"/>
    <w:rsid w:val="00217B06"/>
    <w:rsid w:val="0027427D"/>
    <w:rsid w:val="00275919"/>
    <w:rsid w:val="00290AD7"/>
    <w:rsid w:val="0029639D"/>
    <w:rsid w:val="002B27EE"/>
    <w:rsid w:val="002C1D4C"/>
    <w:rsid w:val="002F0411"/>
    <w:rsid w:val="00306F3D"/>
    <w:rsid w:val="00326F90"/>
    <w:rsid w:val="00346850"/>
    <w:rsid w:val="003529BA"/>
    <w:rsid w:val="003A1802"/>
    <w:rsid w:val="003C14EA"/>
    <w:rsid w:val="003E1803"/>
    <w:rsid w:val="00457798"/>
    <w:rsid w:val="00461F24"/>
    <w:rsid w:val="00463228"/>
    <w:rsid w:val="00470CA1"/>
    <w:rsid w:val="00485E09"/>
    <w:rsid w:val="004F2914"/>
    <w:rsid w:val="0052522E"/>
    <w:rsid w:val="00525755"/>
    <w:rsid w:val="00570192"/>
    <w:rsid w:val="00584427"/>
    <w:rsid w:val="005B73D1"/>
    <w:rsid w:val="005C0B50"/>
    <w:rsid w:val="00697877"/>
    <w:rsid w:val="006F713C"/>
    <w:rsid w:val="00736B61"/>
    <w:rsid w:val="00784764"/>
    <w:rsid w:val="00793DC5"/>
    <w:rsid w:val="007F7FAA"/>
    <w:rsid w:val="00835F3E"/>
    <w:rsid w:val="008707F9"/>
    <w:rsid w:val="008901DF"/>
    <w:rsid w:val="0089314F"/>
    <w:rsid w:val="008A10E5"/>
    <w:rsid w:val="008B26E8"/>
    <w:rsid w:val="008B496D"/>
    <w:rsid w:val="008C2961"/>
    <w:rsid w:val="00910792"/>
    <w:rsid w:val="00910E65"/>
    <w:rsid w:val="00910FCD"/>
    <w:rsid w:val="00941591"/>
    <w:rsid w:val="00990174"/>
    <w:rsid w:val="009B474A"/>
    <w:rsid w:val="009B745A"/>
    <w:rsid w:val="009F6559"/>
    <w:rsid w:val="00A02386"/>
    <w:rsid w:val="00A06F6A"/>
    <w:rsid w:val="00A24CB4"/>
    <w:rsid w:val="00A80E39"/>
    <w:rsid w:val="00AA0271"/>
    <w:rsid w:val="00AA1D8D"/>
    <w:rsid w:val="00AC0DEA"/>
    <w:rsid w:val="00B04F32"/>
    <w:rsid w:val="00B2006F"/>
    <w:rsid w:val="00B47730"/>
    <w:rsid w:val="00B52F2A"/>
    <w:rsid w:val="00B55C61"/>
    <w:rsid w:val="00B63391"/>
    <w:rsid w:val="00BC5DAD"/>
    <w:rsid w:val="00BE09E4"/>
    <w:rsid w:val="00BF5BF4"/>
    <w:rsid w:val="00C03A5A"/>
    <w:rsid w:val="00C14540"/>
    <w:rsid w:val="00C163F4"/>
    <w:rsid w:val="00C449A0"/>
    <w:rsid w:val="00C45F3E"/>
    <w:rsid w:val="00C556D3"/>
    <w:rsid w:val="00C63265"/>
    <w:rsid w:val="00C722AE"/>
    <w:rsid w:val="00C74909"/>
    <w:rsid w:val="00CB0664"/>
    <w:rsid w:val="00CB3174"/>
    <w:rsid w:val="00CF1612"/>
    <w:rsid w:val="00D4566A"/>
    <w:rsid w:val="00D617AE"/>
    <w:rsid w:val="00D771EF"/>
    <w:rsid w:val="00DA6881"/>
    <w:rsid w:val="00E43772"/>
    <w:rsid w:val="00EB2BE5"/>
    <w:rsid w:val="00EC6C1B"/>
    <w:rsid w:val="00F00CF4"/>
    <w:rsid w:val="00F247C0"/>
    <w:rsid w:val="00F417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E292559A-1C27-40CF-9B73-F9CFE101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A24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PRAText2 xmlns="4f9c820c-e7e2-444d-97ee-45f2b3485c1d" xsi:nil="true"/>
    <Subactivity xmlns="4f9c820c-e7e2-444d-97ee-45f2b3485c1d">Arrangements</Subactivity>
    <Activity xmlns="4f9c820c-e7e2-444d-97ee-45f2b3485c1d" xsi:nil="true"/>
    <CategoryName xmlns="4f9c820c-e7e2-444d-97ee-45f2b3485c1d">NA</CategoryName>
    <FunctionGroup xmlns="4f9c820c-e7e2-444d-97ee-45f2b3485c1d" xsi:nil="true"/>
    <SecurityClassification xmlns="15ffb055-6eb4-45a1-bc20-bf2ac0d420da" xsi:nil="true"/>
    <Narrative xmlns="4f9c820c-e7e2-444d-97ee-45f2b3485c1d" xsi:nil="true"/>
    <PRADate1 xmlns="4f9c820c-e7e2-444d-97ee-45f2b3485c1d" xsi:nil="true"/>
    <PRADateTrigger xmlns="4f9c820c-e7e2-444d-97ee-45f2b3485c1d" xsi:nil="true"/>
    <ProjectNumber xmlns="ade899c0-32e2-4bac-a990-d073824810cf" xsi:nil="true"/>
    <PRAText3 xmlns="4f9c820c-e7e2-444d-97ee-45f2b3485c1d" xsi:nil="true"/>
    <Case xmlns="4f9c820c-e7e2-444d-97ee-45f2b3485c1d">NA</Case>
    <PRADateDisposal xmlns="4f9c820c-e7e2-444d-97ee-45f2b3485c1d" xsi:nil="true"/>
    <CategoryValue xmlns="4f9c820c-e7e2-444d-97ee-45f2b3485c1d">NA</CategoryValue>
    <PRADate2 xmlns="4f9c820c-e7e2-444d-97ee-45f2b3485c1d" xsi:nil="true"/>
    <PRAText4 xmlns="4f9c820c-e7e2-444d-97ee-45f2b3485c1d" xsi:nil="true"/>
    <Level2 xmlns="c91a514c-9034-4fa3-897a-8352025b26ed">NA</Level2>
    <Channel xmlns="c91a514c-9034-4fa3-897a-8352025b26ed">NA</Channel>
    <PRAType xmlns="4f9c820c-e7e2-444d-97ee-45f2b3485c1d">Doc</PRAType>
    <KeyWords xmlns="15ffb055-6eb4-45a1-bc20-bf2ac0d420da" xsi:nil="true"/>
    <PRADate3 xmlns="4f9c820c-e7e2-444d-97ee-45f2b3485c1d" xsi:nil="true"/>
    <Year xmlns="c91a514c-9034-4fa3-897a-8352025b26ed">NA</Year>
    <PRAText5 xmlns="4f9c820c-e7e2-444d-97ee-45f2b3485c1d" xsi:nil="true"/>
    <Level3 xmlns="c91a514c-9034-4fa3-897a-8352025b26ed" xsi:nil="true"/>
    <BusinessValue xmlns="4f9c820c-e7e2-444d-97ee-45f2b3485c1d" xsi:nil="true"/>
    <Team xmlns="c91a514c-9034-4fa3-897a-8352025b26ed">Co-Production Administration</Team>
    <RelatedPeople xmlns="4f9c820c-e7e2-444d-97ee-45f2b3485c1d">
      <UserInfo>
        <DisplayName/>
        <AccountId xsi:nil="true"/>
        <AccountType/>
      </UserInfo>
    </RelatedPeople>
    <Function xmlns="4f9c820c-e7e2-444d-97ee-45f2b3485c1d">NZ Industry Promotion</Function>
    <AggregationStatus xmlns="4f9c820c-e7e2-444d-97ee-45f2b3485c1d">Normal</AggregationStatus>
    <AggregationNarrative xmlns="725c79e5-42ce-4aa0-ac78-b6418001f0d2" xsi:nil="true"/>
    <DocumentType xmlns="4f9c820c-e7e2-444d-97ee-45f2b3485c1d" xsi:nil="true"/>
    <PRAText1 xmlns="4f9c820c-e7e2-444d-97ee-45f2b3485c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5D9D65-E353-4124-9E80-5C4DC1BE2312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ade899c0-32e2-4bac-a990-d073824810cf"/>
    <ds:schemaRef ds:uri="c91a514c-9034-4fa3-897a-8352025b26ed"/>
    <ds:schemaRef ds:uri="725c79e5-42ce-4aa0-ac78-b6418001f0d2"/>
  </ds:schemaRefs>
</ds:datastoreItem>
</file>

<file path=customXml/itemProps2.xml><?xml version="1.0" encoding="utf-8"?>
<ds:datastoreItem xmlns:ds="http://schemas.openxmlformats.org/officeDocument/2006/customXml" ds:itemID="{E58B58D2-8B9D-409B-AA0E-DE13D4C0312F}"/>
</file>

<file path=customXml/itemProps3.xml><?xml version="1.0" encoding="utf-8"?>
<ds:datastoreItem xmlns:ds="http://schemas.openxmlformats.org/officeDocument/2006/customXml" ds:itemID="{899952AE-1A7E-40A2-81AC-746427CF77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552CD-2656-407D-AEF7-FC8FE65879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47</cp:revision>
  <dcterms:created xsi:type="dcterms:W3CDTF">2025-09-22T22:26:00Z</dcterms:created>
  <dcterms:modified xsi:type="dcterms:W3CDTF">2025-09-30T03:30:00Z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U5RCTUST6MMN-341079846-371</vt:lpwstr>
  </property>
  <property fmtid="{D5CDD505-2E9C-101B-9397-08002B2CF9AE}" pid="3" name="ContentTypeId">
    <vt:lpwstr>0x010100B225218515F2FE4ABF5240633671FCBB002EC9EE5C2B4B5E4E969E047C33200F67</vt:lpwstr>
  </property>
  <property fmtid="{D5CDD505-2E9C-101B-9397-08002B2CF9AE}" pid="4" name="_dlc_DocIdUrl">
    <vt:lpwstr>https://nzfilm.sharepoint.com/sites/CoPro/_layouts/15/DocIdRedir.aspx?ID=U5RCTUST6MMN-341079846-371, U5RCTUST6MMN-341079846-371</vt:lpwstr>
  </property>
  <property fmtid="{D5CDD505-2E9C-101B-9397-08002B2CF9AE}" pid="5" name="_dlc_DocIdItemGuid">
    <vt:lpwstr>5999f616-d484-4061-9dac-bd38b081b1cf</vt:lpwstr>
  </property>
  <property fmtid="{D5CDD505-2E9C-101B-9397-08002B2CF9AE}" pid="7" name="docLang">
    <vt:lpwstr>en</vt:lpwstr>
  </property>
</Properties>
</file>